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4cb5" w14:textId="2d8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10 қаңтардағы № 2 қаулысы. Қазақстан Республикасының Әділет министрлігінде 2022 жылғы 19 қаңтарда № 26538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келесі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"Ашық деректер интернет-порталында орналастырылатын Шымкент қаласы әкімдігінің ашық деректер тізбесін бекіту туралы" Шымкент қаласы әкімдігінің 2018 жылғы 27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"Ашық деректер интернет-порталында орналастырылатын Шымкент қаласы әкімдігінің ашық деректер тізбесін бекіту туралы" Шымкент қаласы әкімдігінің 2018 жылғы 27 желтоқсандағы № 372 қаулысына өзгерістер енгізу туралы" Шымкент қаласы әкімдігінің 2020 жылғы 3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цифрландыру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 Исаховқа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