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73b3" w14:textId="d027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Ұзынбұлақ ауылдық округіндегі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Ұзынбұлақ ауылдық округі әкімінің 2022 жылғы 29 желтоқсандағы № 11 шешімі. Қазақстан Республикасының Әділет министрлігінде 2023 жылы 5 қаңтарда № 31586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облысының ономастикалық комиссиясының 2022 жылғы 30 наурыздағы қорытындысы негізінде және Ұзынбұлақ ауылдық округі тұрғындарының пікірін ескере отырып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Ұзынбұлақ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ауылындағы: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көшесінен Байбарақ Жақсылықұлы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көшесінен Молдахмет Қылышбаев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көшесінен Қашаған би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көшесінен Абай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Ыдырыс Көшкінов көшесінен Ыдырыс Көшкінов көшесіне;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Сәтбаев көшесінен Қаныш Сәтбаев көшесіне;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көшесінен Құрманғазы көшесіне;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көшесінен Жаңа құрылыс көшесіне.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ауылындағы: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Үйеңкі көшесінен Ыдырыс Әбдіғұлов көшесіне;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көшесінен Байбатыр Жандаров көшесіне;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көшесінен Мырқасымбай Сағынышев көшесіне;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көшесінен Ықсан Көшкінов көшесіне;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көшесінен Әбіләкім Солтанқұлов көшесіне.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ауылындағы: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көшесінен Малай батыр көшесіне;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көшесінен Жетен батыр көшесіне.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Ұзынбұлақ ауылдық округінің атауы жоқ көшелеріне келесі атаулар берілсін: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ауылындағы: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көшесіне Мұқа Солтанқұлов;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Хамыт Анапияұлы.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ауылындағы: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Төлек Жаманбалаев.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Жалаулы ауылындағы: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Мұқасали Ілебаев.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