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5225" w14:textId="d895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әкімінің 2022 жылғы 1 тамыздағы № 21 шешімі. Қазақстан Республикасының Әділет министрлігінде 2022 жылы 2 тамызда № 28997 болып тіркелді. Күші жойылды - Алматы облысы Ұйғыр ауданы әкімінің 2024 жылғы 2 шілдедегі № 233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Ұйғыр ауданы әкімінің 02.07.2024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жариянған күннен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және техногендік сипаттағы төтенше жағдайлардың сыныптамасын белгілеу туралы" қаулысына сәйкес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Ұйғыр ауданының Қырғызсай ауылдық округі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Ұйғыр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Нурахунов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