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b7f0d" w14:textId="76b7f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"Талғар ауданының жерлерін аймақтарға бөлу жобасын (схемасын), бағалау аймақтарының шекараларын және жер учаскелері үшін төлемақының базалық ставкаларына түзету коэффициенттерiн бекіту туралы" Талғар аудандық мәслихатының 2017 жылғы 17 тамыздағы № 17-96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2022 жылғы 28 қыркүйектегі № 32-104 шешімі. Қазақстан Республикасының Әділет министрлігінде 2022 жылы 30 қыркүйекте № 29929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Талғар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"Талғар ауданының жерлерін аймақтарға бөлу жобасын (схемасын), бағалау аймақтарының шекараларын және жер учаскелері үшін төлемақының базалық ставкаларына түзету коэффициенттерiн бекіту туралы" Талғар аудандық мәслихатының 2017 жылғы 17 тамыздағы № 17-96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4332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Талғар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2022 жылғы 28 қыркүйектегі № 32-104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аудандық мәслихатының 2017 жылғы 17 тамыздағы № 17-96 шешіміне 1-қосымша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Талғар ауданы жерлерін аймақтарға бөлу жобасы (схемасы)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1005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2022 жылғы 28 қыркүйектегі № 32-104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17 тамыздағы № 17-96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2-қосымша</w:t>
            </w:r>
          </w:p>
        </w:tc>
      </w:tr>
    </w:tbl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Талғар ауданының бағалау аймақтарының шекаралары және жер учаскелері үшін төлемақының базалық ставкаларына түзету коэффициенттерi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нөмері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Бағалау аймақтарының шекаралары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учаскелері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базалық ставкаларына түзету коэффициенттері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қаласы,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Молдағұлова көшесінен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Төлебаев көшесіне дейін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қаласы,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Төлебаев көшесінен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Бедренко көшесіне дейін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қаласы,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Бедренко көшесінен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Малькеев көшесіне дейін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қаласы,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"Жаңа" ықшам ауданынан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Павлов көшесіне дейін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қаласы,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Павлов көшесінен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Ломоносов көшесіне дейін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қаласы,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Емелев көшесінен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көшесіне дейін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қаласы,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көшесінен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Асан Кайғы көшесіне дейін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қаласы,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Байсеитова көшесінен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Балуан Шолақ көшесіне дейін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қаласы,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Балуан Шолақ көшесінен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Тұяқбаев көшесіне дейін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қаласы,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Тұяқбаев көшесінен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Пушкин көшесіне дейін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қаласы,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Пушкин көшесінен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көшесіне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қаласы,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Әл-Фараби көшесінен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Қабанбай батыр көшесіне дейін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қаласы,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Қабанбай батыр көшесінен Айвазовский көшесіне дейін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Бесағаш ауылы,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Бесағаш ауылдық округі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Гүлдала ауылы,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Гүлдала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Тұздыбастау ауылы,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Тұздыбастау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Белбұлақ ауылы,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Белбұлақ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Бесқайнар ауылы,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Бесқайнар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Қызылқайрат ауылы,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ауылдық округі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ауылы,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Белбұлақ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қаласы,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Новостройка-2 көшесінен Новостройка-1 көшесіне дейін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қаласы,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Новостройка-1 көшесінен Новостройка көшесіне дейін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қаласы,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Новостройка көшесінен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Ломоносов көшесіне дейін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қаласы,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Некрасов көшесінен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"Садовод" саяжай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серіктестігіне дейін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қаласы,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Алтынсарин көшесінен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Ахметов көшесіне дейін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қаласы,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Ахметов көшесінен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Рысқұлов көшесіне дейін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қаласы,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Рысқұлов көшесінен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Пастера көшесіне дейін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қаласы,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Пастера көшесінен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Байсеитова көшесіне дейін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қаласы,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Озерная көшесінен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Набережная көшесіне дейін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қаласы,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Тополевая көшесінен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Айвазовский көшесіне дейін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қаласы,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"Садовод" саяжай серіктестігі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Белбұлақ ауылдық округі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Кеңдала ауылы,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Кеңдала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ауылы,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Кеңдала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Ақдала ауылы,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Кеңдала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ауылы,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Кеңдала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Бесағаш ауылдық округі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Қотырбұлақ ауылы,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Бесқайнар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Кызыл-ту ауылы,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Нұра ауылы,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Алмалық ауылы,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Шымбұлақ ауылы,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ауылдық округі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Төнкеріс ауылы,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ауылдық округі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Арқабай ауылы,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ауылы,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Қуат ауылы,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Гүлдала ауылдық округі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Каменное плато ауылы,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Туғанбай ауылы,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Байбұлақ ауылы,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ауылдық округі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Өстемір ауылы,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Байсерке ауылы,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Гүлдала ауылдық округі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Алтындән ауылы,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Түзусай ауылы,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Жалғамыс ауылы,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ауылдық округі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Еламан ауылы,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ауылы,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ауылы,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ауылы,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Жаналық ауылы,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Қаратоған ауылы,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Тереңқара ауылы,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Дәулет ауылы,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 ауылы,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ауылы,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Рыскұлов ауылы,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ауылы,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