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e18856" w14:textId="1e1885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Талғар ауданының аумағында жолаушыларды әлеуметтік мәні бар тұрақты тасымалдау тарифін белгілеу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Талғар ауданы әкімдігінің 2022 жылғы 5 тамыздағы № 08-359 қаулысы. Қазақстан Республикасының Әділет министрлігінде 2022 жылы 9 тамызда № 29067 болып тіркелді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Қазақстан Республикасы Заңының 31-бабының 1-тармағы </w:t>
      </w:r>
      <w:r>
        <w:rPr>
          <w:rFonts w:ascii="Times New Roman"/>
          <w:b w:val="false"/>
          <w:i w:val="false"/>
          <w:color w:val="000000"/>
          <w:sz w:val="28"/>
        </w:rPr>
        <w:t>9)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"Автомобиль көлігі туралы" Қазақстан Республикасы Заңының 19-бабы </w:t>
      </w:r>
      <w:r>
        <w:rPr>
          <w:rFonts w:ascii="Times New Roman"/>
          <w:b w:val="false"/>
          <w:i w:val="false"/>
          <w:color w:val="000000"/>
          <w:sz w:val="28"/>
        </w:rPr>
        <w:t>4-тармағына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Талғар ауданының әкімдігі ҚАУЛЫ ЕТЕДІ: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Талғар ауданының аумағында жолаушыларды әлеуметтік мәні бар тұрақты тасымалдау тарифі 80 (сексен) теңге мөлшерінде белгіленсін.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Талғар ауданы әкімінің жетекшілік ететін орынбасарына жүктелсін.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оның алғашқы ресми жариялаған күнінен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Талғар ауданының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Абдыханов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"КЕЛІСІЛДІ"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Талғар аудандық мәслихаты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