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3574" w14:textId="c3b3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"Талғар ауданы бойынша пайдаланылмайтын ауыл шаруашылығы мақсатындағы жерлерге жер салығының базалық мөлшерлемелерін арттыру туралы" 2021 жылғы 16 шілдедегі № 10-37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2022 жылғы 4 наурыздағы № 21-72 шешімі. Қазақстан Республикасының Әділет министрлігінде 2022 жылы 15 наурызда № 27105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 бойынша пайдаланылмайтын ауыл шаруашылығы мақсатындағы жерлерге жер салығының базалық мөлшерлемелерін арттыру туралы" 2021 жылғы 16 шілдедегі № 10-37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23954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01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