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8dca" w14:textId="5938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 бойынша пайдаланылмайтын ауыл шаруашылығы мақсатындағы жерлерге жер салығының базалық мөлшерлемелерін арттыру туралы" 2020 жылғы 9 маусымдағы № 82-320 Сарқан аудандық мәслихатының шешімін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2022 жылғы 2 қыркүйектегі № 27-105 шешімі. Қазақстан Республикасының Әділет министрлігінде 2022 жылы 6 қыркүйекте № 29428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"Сарқан ауданы бойынша пайдаланылмайтын ауыл шаруашылығы мақсатындағы жерлерге жер салығының базалық мөлшерлемелерін арттыру туралы" 2020 жылғы 9 маусымдағы № 82-320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№5547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Сарқан аудандық мәслихатының шешімін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