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bec7" w14:textId="cd7b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жерлерін аймақтарға бөлу жобасын (схемасын), Райымбек ауданының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2022 жылғы 31 наурыздағы № 26-115 шешімі. Қазақстан Республикасының Әділет министрлігінде 2022 жылы 27 сәуірде № 27777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Райымбек ауданының ауылдық елді мекендеріндегі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Райымбек аудандық мәслихатының "Райымбек ауданының жер учаскелері үшін төлемақының базалық ставкаларын түзету коэффициенттері мен елді мекендердегі аймақтардың шекараларын бекіту туралы" 2012 жылғы 11 маусымдағы №5-33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2-15-121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шешімнің күші жойылды деп танылсын.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31 наурыздағы № 26-115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 аудандық маслихатының шешіміне 1-қосымша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 жерлерін аймақтарға бөлу жобасы (схемасы)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989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маслихатының шешіміне 2-қосымша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ауылдық елді мекендердің бағалау аймақтарының шекаралары және базалық салықтық ставкаларына түзету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кварталының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Аймағының нөмірі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021, 022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(0,88-0,89)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037, 038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042, 043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(0,82-087)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016, 017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012, 013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009, 010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Шалкөде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Қаратоган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(0,70-0,80)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Көкбел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Қызылшекара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Жаңатекес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Көмірші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Тұзкөл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Ақбейіт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(1,03-1,08)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(0,82)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(0,58)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