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aa8ac0" w14:textId="daa8ac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Қаратал ауданының мемлекеттік тұрғын үй қорынан тұрғынжайды пайдаланғаны үшін төлемақы мөлшерін белгілеу туралы</w:t>
      </w:r>
    </w:p>
    <w:p>
      <w:pPr>
        <w:spacing w:after="0"/>
        <w:ind w:left="0"/>
        <w:jc w:val="both"/>
      </w:pPr>
      <w:r>
        <w:rPr>
          <w:rFonts w:ascii="Times New Roman"/>
          <w:b w:val="false"/>
          <w:i w:val="false"/>
          <w:color w:val="000000"/>
          <w:sz w:val="28"/>
        </w:rPr>
        <w:t>Алматы облысы Қаратал ауданы әкімдігінің 2022 жылғы 30 мамырдағы № 196 қаулысы. Қазақстан Республикасының Әділет министрлігінде 2022 жылы 4 маусымда № 28369 болып тіркелді</w:t>
      </w:r>
    </w:p>
    <w:p>
      <w:pPr>
        <w:spacing w:after="0"/>
        <w:ind w:left="0"/>
        <w:jc w:val="both"/>
      </w:pPr>
      <w:bookmarkStart w:name="z7" w:id="0"/>
      <w:r>
        <w:rPr>
          <w:rFonts w:ascii="Times New Roman"/>
          <w:b w:val="false"/>
          <w:i w:val="false"/>
          <w:color w:val="000000"/>
          <w:sz w:val="28"/>
        </w:rPr>
        <w:t xml:space="preserve">
      Қазақстан Республикасы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31-бабына</w:t>
      </w:r>
      <w:r>
        <w:rPr>
          <w:rFonts w:ascii="Times New Roman"/>
          <w:b w:val="false"/>
          <w:i w:val="false"/>
          <w:color w:val="000000"/>
          <w:sz w:val="28"/>
        </w:rPr>
        <w:t xml:space="preserve">, Қазақстан Республикасы "Тұрғын үй қатынастары туралы" Заңының 97-бабының </w:t>
      </w:r>
      <w:r>
        <w:rPr>
          <w:rFonts w:ascii="Times New Roman"/>
          <w:b w:val="false"/>
          <w:i w:val="false"/>
          <w:color w:val="000000"/>
          <w:sz w:val="28"/>
        </w:rPr>
        <w:t>1-тармағына</w:t>
      </w:r>
      <w:r>
        <w:rPr>
          <w:rFonts w:ascii="Times New Roman"/>
          <w:b w:val="false"/>
          <w:i w:val="false"/>
          <w:color w:val="000000"/>
          <w:sz w:val="28"/>
        </w:rPr>
        <w:t> және "Мемлекеттік тұрғын үй қорындағы тұрғын үйді пайдаланғаны үшін төлемақы мөлшерін есептеу әдістемесін бекіту туралы" 2011 жылғы 26 тамыздағы </w:t>
      </w:r>
      <w:r>
        <w:rPr>
          <w:rFonts w:ascii="Times New Roman"/>
          <w:b w:val="false"/>
          <w:i w:val="false"/>
          <w:color w:val="000000"/>
          <w:sz w:val="28"/>
        </w:rPr>
        <w:t>№ 306</w:t>
      </w:r>
      <w:r>
        <w:rPr>
          <w:rFonts w:ascii="Times New Roman"/>
          <w:b w:val="false"/>
          <w:i w:val="false"/>
          <w:color w:val="000000"/>
          <w:sz w:val="28"/>
        </w:rPr>
        <w:t> Қазақстан Республикасы Құрылыс және Тұрғын үй-коммуналдық шаруашылық істері агенттігі төрағасының бұйрығына (Нормативтік құқықтық актілерді мемлекеттік тіркеу тізілімінде № 7232 тіркелген) сәйкес, Қаратал ауданының әкімдігі ҚАУЛЫ ЕТЕДІ:</w:t>
      </w:r>
    </w:p>
    <w:bookmarkEnd w:id="0"/>
    <w:bookmarkStart w:name="z8" w:id="1"/>
    <w:p>
      <w:pPr>
        <w:spacing w:after="0"/>
        <w:ind w:left="0"/>
        <w:jc w:val="both"/>
      </w:pPr>
      <w:r>
        <w:rPr>
          <w:rFonts w:ascii="Times New Roman"/>
          <w:b w:val="false"/>
          <w:i w:val="false"/>
          <w:color w:val="000000"/>
          <w:sz w:val="28"/>
        </w:rPr>
        <w:t>
      1. Қаратал ауданының мемлекеттік тұрғын үй қорынан тұрғынжайды пайдаланғаны үшін төлемақы мөлшері, осы қаулының </w:t>
      </w:r>
      <w:r>
        <w:rPr>
          <w:rFonts w:ascii="Times New Roman"/>
          <w:b w:val="false"/>
          <w:i w:val="false"/>
          <w:color w:val="000000"/>
          <w:sz w:val="28"/>
        </w:rPr>
        <w:t>қосымшасына</w:t>
      </w:r>
      <w:r>
        <w:rPr>
          <w:rFonts w:ascii="Times New Roman"/>
          <w:b w:val="false"/>
          <w:i w:val="false"/>
          <w:color w:val="000000"/>
          <w:sz w:val="28"/>
        </w:rPr>
        <w:t> сәйкес белгіленсін.</w:t>
      </w:r>
    </w:p>
    <w:bookmarkEnd w:id="1"/>
    <w:bookmarkStart w:name="z9" w:id="2"/>
    <w:p>
      <w:pPr>
        <w:spacing w:after="0"/>
        <w:ind w:left="0"/>
        <w:jc w:val="both"/>
      </w:pPr>
      <w:r>
        <w:rPr>
          <w:rFonts w:ascii="Times New Roman"/>
          <w:b w:val="false"/>
          <w:i w:val="false"/>
          <w:color w:val="000000"/>
          <w:sz w:val="28"/>
        </w:rPr>
        <w:t>
      2. Осы қаулының орындалуын бақылау жетекшілік ететін Қаратал ауданы әкімінің орынбасарына жүктелсін.</w:t>
      </w:r>
    </w:p>
    <w:bookmarkEnd w:id="2"/>
    <w:bookmarkStart w:name="z10" w:id="3"/>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Қаратал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Исабеков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Қаратал ауданы әкімдігінің </w:t>
            </w:r>
            <w:r>
              <w:rPr>
                <w:rFonts w:ascii="Times New Roman"/>
                <w:b w:val="false"/>
                <w:i w:val="false"/>
                <w:color w:val="000000"/>
                <w:sz w:val="20"/>
              </w:rPr>
              <w:t xml:space="preserve">2022 жылғы 30 мамырдағы № 196 </w:t>
            </w:r>
            <w:r>
              <w:rPr>
                <w:rFonts w:ascii="Times New Roman"/>
                <w:b w:val="false"/>
                <w:i w:val="false"/>
                <w:color w:val="000000"/>
                <w:sz w:val="20"/>
              </w:rPr>
              <w:t>қаулысына қосымша</w:t>
            </w:r>
          </w:p>
        </w:tc>
      </w:tr>
    </w:tbl>
    <w:bookmarkStart w:name="z16" w:id="4"/>
    <w:p>
      <w:pPr>
        <w:spacing w:after="0"/>
        <w:ind w:left="0"/>
        <w:jc w:val="left"/>
      </w:pPr>
      <w:r>
        <w:rPr>
          <w:rFonts w:ascii="Times New Roman"/>
          <w:b/>
          <w:i w:val="false"/>
          <w:color w:val="000000"/>
        </w:rPr>
        <w:t xml:space="preserve"> Қаратал ауданының мемлекеттік тұрғын үй қорынан тұрғынжайды пайдаланғаны үшін төлемақы мөлшері</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Тұрғынжай мекен-жайы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бір шаршы метр үшін төлемақы мөлшері (теңге, тиын)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Үштөбе қаласы, Акын Сара көшесі, №91а үй 1, 2, 3, 4, 5, 6, 7, 8, 9, 10, 11, 12, 13, 14, 15, 16, 17, 18, 19, 20, 21, 22, 23, 24, 25, 26, 27, 28, 29, 30, 31, 32, 33, 34, 35, 36, 37, 38, 39, 40, 41, 42, 43, 44, 45, 46, 47, 48, 49, 50, 51, 52, 53, 54, 55, 56, 57, 58, 59, 60 пәтерлер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теңге 74 тиын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Үштөбе қаласы, Шаңырақ шағын ауданы, №14 үй 1, 2, 3, 4, 5, 6, 7, 8, 9, 10, 11, 12, 13, 14, 15, 16, 17, 18, 19, 20, 21, 22, 23, 24, 25, 26, 27, 28, 29, 30 пәтерлер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теңге 46 тиын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Үштөбе қаласы, Көкдала шағын ауданы, Кеңдала көшесі, №1, 2, 3, 4 үйлері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теңге 48 тиын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Үштөбе қаласы, Көкдала шағын ауданы, Алатау көшесі, №1, 2, 3, 4 үйлері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теңге 48 тиын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Үштөбе қаласы, Көкдала шағын ауданы, Жетісу көшесі, №1, 3 үйлері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теңге 48 тиын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Үштөбе қаласы, Көкдала шағын ауданы, Балқаш көшесі, №1, 2, 3, 4, 5, 7, 9, 11 үйлері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теңге 48 тиын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Үштөбе қаласы, Көкдала шағын ауданы, Көкдала көшесі, №1, 3 үйлері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теңге 48 тиын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Үштөбе қаласы, Достық ауылы, Ауэзов көшесі №71, 73, 75, 77, 79 үйлері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теңге 15 тиын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Үштөбе қаласы, Достық ауылы, Ш.Уалиханов көшесі, №1А, 2Б үйлері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теңге 15 тиын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Үштөбе қаласы, Достық ауылы, Мерей шағын ауданы, №20, 21, 22, 23, 24, 25, 26, 27, 28, 29 үйлері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теңге 83 тиын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Үштөбе қаласы, Көкдала шағын ауданы, №2а, 4а, 6а, 8а, 10а үйлері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теңге 47 тиын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Тастөбе ауылы, Қарымбай әулие көшесі, №21 үй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теңге 85 тиын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Қарашеңгел ауылы, Жамбыл көшесі, №6а үй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теңге 85 тиын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Көпбірлік ауылы, Кілтбай Д. көшесі, №30 үй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теңге 85 тиын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Қаражиде ауылы, Қонаев көшесі, №13 үй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теңге 85 тиын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Бастөбе ауылы, Школьная көшесі, №5а үй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теңге 85 тиын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Үштөбе қаласы, Нұрмүхамбетов көшесі, №33 үй, 1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теңге 89 тиын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Үштөбе қаласы, Достық ауылы, Абай көшесі, №46 үй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теңге 93 тиын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Үштөбе қаласы, Бақай батыр көшесі, №16 үй, 1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теңге 46 тиын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Үштөбе қаласы, Н.Алдабергенов көшесі, №8 үй, 1 пәтер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теңге 93 тиын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Үштөбе қаласы, Ли Фун Си көшесі, №3 үй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теңге 76 тиын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Үштөбе қаласы, Бақтыбай шағын көшесі, №16 үй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теңге 85 тиын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Үштөбе қаласы, Әбдірахман ақын көшесі, №58 үй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теңге 89 тиын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Үштөбе қаласы, Андропов көшесі, №8 үй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теңге 61 тиын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Үштөбе қаласы, Нұрмүхамбетов көшесі, №30 үй, 1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теңге 71 тиын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Үштөбе қаласы, Б.Момышұлы көшесі, №92 үй, 2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теңге 55 тиын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Үштөбе қаласы, Шорабаев көшесі, №90 үй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теңге 02 тиын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Үштөбе қаласы, Н.Алдабергенов көшесі, №6 үй, 1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теңге 93 тиын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Үштөбе қаласы, Кутузов көшесі, №23 үй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теңге 97 тиын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Үштөбе қаласы, Әбдірахман ақын көшесі, №78 үй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теңге 61 тиын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Үштөбе қаласы, Шәкәрім көшесі, №1 үй, 2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теңге 76 тиын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Үштөбе қаласы, М.Қаптағаев көшесі, №29 үй, 5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теңге 85 тиын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Үштөбе қаласы, Н.Алдабергенов көшесі, №4 үй, 2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теңге 41 тиын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Үштөбе қаласы, Іле көшесі, №3 үй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теңге 46 тиын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Үштөбе қаласы, Қ. Құлшықбаев көшесі, №15 үй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теңге 16 тиын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Үштөбе қаласы, Төлеуқұл батыр көшесі, №37 үй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теңге 06 тиын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Үштөбе қаласы, Абай көшесі, №8 үй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теңге 21 тиын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Үштөбе қаласы, Н.Алдабергенов көшесі, №15 үй, 1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теңге 16 тиын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Үштөбе қаласы, Нұрмүхамбетов көшесі, №29 үй, 2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теңге 78 тиын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Үштөбе қаласы, Шаңырақ шағын ауданы, №7 үй, 15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теңге 18 тиын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Үштөбе қаласы, Әбдірахман ақын көшесі, №38 үй, 37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теңге 04 тиын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Үштөбе қаласы, Әбдірахман ақын көшесі, №38 үй, 36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теңге 55 тиын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Үштөбе қаласы, Қабылиса ақын көшесі, №75 үй, 24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теңге 86 тиын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Үштөбе қаласы, Абылай хан көшесі, №24 үй, 4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теңге 06 тиын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Үштөбе қаласы, Д. Қонаев даңғылы, №86 үй, 44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теңге 75 тиын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Үштөбе қаласы, Т.Рысқұлов көшесі, №43 үй, 24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теңге 41 тиын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Үштөбе қаласы, Д. Қонаев даңғылы, №86 үй, 34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теңге 19 тиын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Үштөбе қаласы, Д. Қонаев даңғылы, №84 үй, 8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теңге 08 тиын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Үштөбе қаласы, Шаңырақ шағын ауданы, №4 үй, 19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теңге 76 тиын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Үштөбе қаласы, Д. Қонаев даңғылы, №86 үй, 32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теңге 15 тиын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Үштөбе қаласы, Шаңырақ шағын ауданы, №4 үй, 41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теңге 44 тиын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Бастөбе ауылы, Гастелло көшесі, №49 үй, 3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теңге 78 тиын</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