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b8f6" w14:textId="8aeb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аумағындағы стационарлық емес сауда объектілерінің орналасу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2022 жылғы 19 мамырдағы № 175 қаулысы. Қазақстан Республикасының Әділет министрлігінде 2022 жылы 25 мамырда № 28214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бұйрығымен бекітілген Ішкі сауда қағидаларының 50-1 тармағына сәйкес, Алматы облысы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аумағындағы стационарлық емес сауда объектілерінің орналасу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Іле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ресми жарияланған күнінен кейін күнтізбелік он күнөткен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ауданының әкімдігінің 2022 жылғы 19 мамырдағы № 175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аумағындағы стационарлық емес сауда объектілерінің орналасу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аумағы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кенті, Алатау көшесі, № 55, 56 үйлердің оң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Жетіген ауылы, "Алматы-Жетіген" тас жолының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М.Түймебаев ауылы Алматинская көшесі, "Лидер" дүкенінің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"Алатау-Құс" фирмалық дүкендер желісі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ауылы, "Байсерке-Шиликемер-Чапай" тас жолы, "Berish" көлік жуу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