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0b2e" w14:textId="d140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сипатындағы жергілікті ауқымдағы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әкімінің 2022 жылғы 19 мамырдағы № 3 шешімі. Қазақстан Республикасының Әділет министрлігінде 2022 жылы 20 мамырда № 28142 болып тіркелді. Күші жойылды - Алматы облысы Іле ауданы әкімінің 2024 жылғы 28 тамыздағы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ауданы әкімінің 28.08.2024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және техногендік сипаттағы төтенше жағдайлардың сыныптамасын белгілеу туралы" қаулысына сәйкес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ауданы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Іле ауданы әкімінің орынбасары М.М.Касенов тағайындалсын.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