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0373" w14:textId="9fc0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елді мекендерінде салық салу объектілерінің орналасқан жерін ескеретін аймақтарға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2022 жылғы 1 наурыздағы № 64 қаулысы. Қазақстан Республикасының Әділет министрлігінде 2022 жылы 10 наурызда № 27055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 –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Іле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ауданының елді мекендерінде салық салу объектілерінің орналасқан жерін ескеретін аймақтарға бөлу коэффиценттері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облысының Іле ауданы әкімінің жетекшілік жасайтын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наурыздағы № 64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елді мекендерінде салық салу нысандарының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Қоянқұс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Н.Тілендиев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Түймебаев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Жәпек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