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43ec" w14:textId="1be4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 әкімінің 2019 жылғы 19 желтоқсанындағы "Еңбекшіқазақ ауданы бойынша дауыс беруді өткізу және дауыс санау үшін сайлау учаскелерін құру туралы" № 12-06 шешіміне өзгеріс енгізу туралы</w:t>
      </w:r>
    </w:p>
    <w:p>
      <w:pPr>
        <w:spacing w:after="0"/>
        <w:ind w:left="0"/>
        <w:jc w:val="both"/>
      </w:pPr>
      <w:r>
        <w:rPr>
          <w:rFonts w:ascii="Times New Roman"/>
          <w:b w:val="false"/>
          <w:i w:val="false"/>
          <w:color w:val="000000"/>
          <w:sz w:val="28"/>
        </w:rPr>
        <w:t>Алматы облысы Еңбекшіқазақ ауданы әкімінің 2022 жылғы 29 желтоқсандағы № 11-02 шешімі. Қазақстан Республикасының Әділет министрлігінде 2022 жылы 29 желтоқсанда № 31439 болып тіркелді</w:t>
      </w:r>
    </w:p>
    <w:p>
      <w:pPr>
        <w:spacing w:after="0"/>
        <w:ind w:left="0"/>
        <w:jc w:val="both"/>
      </w:pPr>
      <w:bookmarkStart w:name="z7" w:id="0"/>
      <w:r>
        <w:rPr>
          <w:rFonts w:ascii="Times New Roman"/>
          <w:b w:val="false"/>
          <w:i w:val="false"/>
          <w:color w:val="000000"/>
          <w:sz w:val="28"/>
        </w:rPr>
        <w:t>
      ШЕШТІМ:</w:t>
      </w:r>
    </w:p>
    <w:bookmarkEnd w:id="0"/>
    <w:bookmarkStart w:name="z8" w:id="1"/>
    <w:p>
      <w:pPr>
        <w:spacing w:after="0"/>
        <w:ind w:left="0"/>
        <w:jc w:val="both"/>
      </w:pPr>
      <w:r>
        <w:rPr>
          <w:rFonts w:ascii="Times New Roman"/>
          <w:b w:val="false"/>
          <w:i w:val="false"/>
          <w:color w:val="000000"/>
          <w:sz w:val="28"/>
        </w:rPr>
        <w:t xml:space="preserve">
      1. Еңбекшіқазақ ауданының әкімінің 2019 жылғы 19 желтоқсанындағы "Еңбекшіқазақ ауданы бойынша дауыс беруді өткізу және дауыс санау үшін сайлау учаскелерін құру туралы" </w:t>
      </w:r>
      <w:r>
        <w:rPr>
          <w:rFonts w:ascii="Times New Roman"/>
          <w:b w:val="false"/>
          <w:i w:val="false"/>
          <w:color w:val="000000"/>
          <w:sz w:val="28"/>
        </w:rPr>
        <w:t>№ 12-06</w:t>
      </w:r>
      <w:r>
        <w:rPr>
          <w:rFonts w:ascii="Times New Roman"/>
          <w:b w:val="false"/>
          <w:i w:val="false"/>
          <w:color w:val="000000"/>
          <w:sz w:val="28"/>
        </w:rPr>
        <w:t xml:space="preserve"> шешіміне (Нормативтік құқықтық актілерді мемлекеттік тіркеу тізілімінде № 137315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"Еңбекшіқазақ ауданының аумағында сайлау учаскелерін құру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Еңбекшіқазақ ауданының аумағында сайлау учаскелері осы шешімнің қосымшасына сәйкес құрылсын."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шешімнің орындалуын бақылау Еңбекшіқазақ ауданы әкімі аппаратының басшысына жүктелсін.</w:t>
      </w:r>
    </w:p>
    <w:bookmarkEnd w:id="7"/>
    <w:bookmarkStart w:name="z15" w:id="8"/>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Досумбаев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 Еңбекшіқазақ аудандық 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ауданы әкімдігінің </w:t>
            </w:r>
            <w:r>
              <w:rPr>
                <w:rFonts w:ascii="Times New Roman"/>
                <w:b w:val="false"/>
                <w:i w:val="false"/>
                <w:color w:val="000000"/>
                <w:sz w:val="20"/>
              </w:rPr>
              <w:t xml:space="preserve">2022 жылғы 29 желтоқсандағы № 11-02 </w:t>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әкімінің 2019 жылғы 19 желтоқсанындағы № 12-06 шешіміне қосымша</w:t>
            </w:r>
          </w:p>
        </w:tc>
      </w:tr>
    </w:tbl>
    <w:bookmarkStart w:name="z23" w:id="9"/>
    <w:p>
      <w:pPr>
        <w:spacing w:after="0"/>
        <w:ind w:left="0"/>
        <w:jc w:val="left"/>
      </w:pPr>
      <w:r>
        <w:rPr>
          <w:rFonts w:ascii="Times New Roman"/>
          <w:b/>
          <w:i w:val="false"/>
          <w:color w:val="000000"/>
        </w:rPr>
        <w:t xml:space="preserve"> Еңбекшіқазақ ауданының аумағындағы сайлау учаскелері</w:t>
      </w:r>
    </w:p>
    <w:bookmarkEnd w:id="9"/>
    <w:bookmarkStart w:name="z24" w:id="10"/>
    <w:p>
      <w:pPr>
        <w:spacing w:after="0"/>
        <w:ind w:left="0"/>
        <w:jc w:val="both"/>
      </w:pPr>
      <w:r>
        <w:rPr>
          <w:rFonts w:ascii="Times New Roman"/>
          <w:b w:val="false"/>
          <w:i w:val="false"/>
          <w:color w:val="000000"/>
          <w:sz w:val="28"/>
        </w:rPr>
        <w:t>
      1.№ 119 сайлау учаскесі.</w:t>
      </w:r>
    </w:p>
    <w:bookmarkEnd w:id="10"/>
    <w:bookmarkStart w:name="z25" w:id="1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Райымбек батыр көшесі № 44 құрылыс, "Алматы облысы білім басқармасының Еңбекшіқазақ ауданы бойынша білім бөлімі" мемлекеттік мекемесінің "Райымбек батыр атындағы орта мектеп" коммуналдық мемлекеттік мекемесі ғимаратының фойесі.</w:t>
      </w:r>
    </w:p>
    <w:bookmarkEnd w:id="11"/>
    <w:bookmarkStart w:name="z26" w:id="12"/>
    <w:p>
      <w:pPr>
        <w:spacing w:after="0"/>
        <w:ind w:left="0"/>
        <w:jc w:val="both"/>
      </w:pPr>
      <w:r>
        <w:rPr>
          <w:rFonts w:ascii="Times New Roman"/>
          <w:b w:val="false"/>
          <w:i w:val="false"/>
          <w:color w:val="000000"/>
          <w:sz w:val="28"/>
        </w:rPr>
        <w:t>
      Сайлау учаскесінің шекарасы: Есік қаласы, көшелері толығымен: Строительная, Дзержинский, Пархоменко, Целинная, Щорс, Лазо, Фурманов, Победы, Полевая, Ханкелді батыр, Оразбаев;</w:t>
      </w:r>
    </w:p>
    <w:bookmarkEnd w:id="12"/>
    <w:bookmarkStart w:name="z27" w:id="13"/>
    <w:p>
      <w:pPr>
        <w:spacing w:after="0"/>
        <w:ind w:left="0"/>
        <w:jc w:val="both"/>
      </w:pPr>
      <w:r>
        <w:rPr>
          <w:rFonts w:ascii="Times New Roman"/>
          <w:b w:val="false"/>
          <w:i w:val="false"/>
          <w:color w:val="000000"/>
          <w:sz w:val="28"/>
        </w:rPr>
        <w:t xml:space="preserve">
      А. Малкеев көшесі № 95, 96, 97, 98, 99, 100, 101, 102, 103, 104, 105, 106, 107, 108, 109, 110, 111, 112, 113, 114, 115, 115 А, 115 Б, 115 Г, 116, 116 Б, 116 В, 116 Г, 117, 118,119, 120, 121, 122, 123, 124, 125, 126, 126 А, 126 Б, 127, 128, 129, 130, 131, 132, 133, 134, 134 А, 135, 135 А, 136, 137, 137 В, 138, 138 А, 139, 140, 141, 142, 143, 144, 145, 146, 147, 148, 149, 150, 151, 152, 153, 154 154 А, 155, 155 А, 156, 157, 158, 159,160, 161, 162, 163, 164, 165, 166, 167, 168, 169, 169 А, 170, 171, 172, 173, 174, 175, 176, 177, 178, 179, 180, 180 А, 181, 182, 183, 184, 185, 186, 187, 188; </w:t>
      </w:r>
    </w:p>
    <w:bookmarkEnd w:id="13"/>
    <w:bookmarkStart w:name="z28" w:id="14"/>
    <w:p>
      <w:pPr>
        <w:spacing w:after="0"/>
        <w:ind w:left="0"/>
        <w:jc w:val="both"/>
      </w:pPr>
      <w:r>
        <w:rPr>
          <w:rFonts w:ascii="Times New Roman"/>
          <w:b w:val="false"/>
          <w:i w:val="false"/>
          <w:color w:val="000000"/>
          <w:sz w:val="28"/>
        </w:rPr>
        <w:t>
      Абай көшесі № 1, 2, 3, 4, 5, 6, 7, 7 А, 8, 9, 9 А, 10, 11, 12, 13, 14, 15, 15 А, 16, 17, 18, 19, 20, 21, 22, 23, 24, 24 А, 25, 26, 26 А, 27, 28, 28 А, 29, 30, 31, 31 А, 32, 33, 33 А, 34, 34 А, 35, 35 А, 36, 37, 38, 39, 40, 41, 42, 43, 44, 45, 46, 47, 48, 49, 50, 51, 52, 52 А, 53, 55, 57;</w:t>
      </w:r>
    </w:p>
    <w:bookmarkEnd w:id="14"/>
    <w:bookmarkStart w:name="z29" w:id="15"/>
    <w:p>
      <w:pPr>
        <w:spacing w:after="0"/>
        <w:ind w:left="0"/>
        <w:jc w:val="both"/>
      </w:pPr>
      <w:r>
        <w:rPr>
          <w:rFonts w:ascii="Times New Roman"/>
          <w:b w:val="false"/>
          <w:i w:val="false"/>
          <w:color w:val="000000"/>
          <w:sz w:val="28"/>
        </w:rPr>
        <w:t>
      С. Абдиев көшесі № 1, 1 А, 2, 2 А, 3, 4, 5, 6, 6 А, 7, 8, 9, 10, 11, 12, 13, 14, 15, 15 А, 16, 17, 18, 19, 20, 21, 22, 23, 23 А, 24, 25, 26, 27, 28, 29, 30, 31, 32, 33, 33 А, 34, 35, 36, 37, 37 А, 38, 39, 40, 41, 42, 43, 44, 45, 46, 47, 48, 50, 50 А, 52, 54, 54 А;</w:t>
      </w:r>
    </w:p>
    <w:bookmarkEnd w:id="15"/>
    <w:bookmarkStart w:name="z30" w:id="16"/>
    <w:p>
      <w:pPr>
        <w:spacing w:after="0"/>
        <w:ind w:left="0"/>
        <w:jc w:val="both"/>
      </w:pPr>
      <w:r>
        <w:rPr>
          <w:rFonts w:ascii="Times New Roman"/>
          <w:b w:val="false"/>
          <w:i w:val="false"/>
          <w:color w:val="000000"/>
          <w:sz w:val="28"/>
        </w:rPr>
        <w:t>
      Р. Тоқатаев көшесі № 1, 1 А, 2, 3, 4, 4 А, 4 Б, 5, 6, 6 А, 7, 7 А, 7 Б, 8, 9, 9 А, 10, 11, 11 А, 12, 13, 14, 15, 16, 17, 17 Б, 18, 19, 19 Б, 19 В, 19 Г, 19 Д, 20, 20 А, 20 Б, 21, 21 А, 22, 22 А, 23, 23 А, 24, 25, 26, 26 А, 27, 28, 29, 29 А, 30, 31, 31 А, 32, 33, 34, 35, 35 А, 36, 37, 38, 39, 40, 41, 42, 42 А, 42 Б, 43, 44, 45, 46, 47, 48, 49, 50, 51, 52, 52 А, 53, 54, 55, 56, 57, 58, 59,60, 61, 62, 63, 64, 65, 66, 67, 68, 69, 70, 72;</w:t>
      </w:r>
    </w:p>
    <w:bookmarkEnd w:id="16"/>
    <w:bookmarkStart w:name="z31" w:id="17"/>
    <w:p>
      <w:pPr>
        <w:spacing w:after="0"/>
        <w:ind w:left="0"/>
        <w:jc w:val="both"/>
      </w:pPr>
      <w:r>
        <w:rPr>
          <w:rFonts w:ascii="Times New Roman"/>
          <w:b w:val="false"/>
          <w:i w:val="false"/>
          <w:color w:val="000000"/>
          <w:sz w:val="28"/>
        </w:rPr>
        <w:t>
      М. Әуезов көшесі № 1, 1 А, 1 Б, 2, 3, 4, 5, 6, 7, 7 А, 8, 9, 10, 11, 12, 13, 13 А, 14, 14 А, 16, 18, 20, 22, 24, 26, 26 А;</w:t>
      </w:r>
    </w:p>
    <w:bookmarkEnd w:id="17"/>
    <w:bookmarkStart w:name="z32" w:id="18"/>
    <w:p>
      <w:pPr>
        <w:spacing w:after="0"/>
        <w:ind w:left="0"/>
        <w:jc w:val="both"/>
      </w:pPr>
      <w:r>
        <w:rPr>
          <w:rFonts w:ascii="Times New Roman"/>
          <w:b w:val="false"/>
          <w:i w:val="false"/>
          <w:color w:val="000000"/>
          <w:sz w:val="28"/>
        </w:rPr>
        <w:t>
      Қ. Жаманқараев көшесі № 1, 2, 2 А, 2 Б, 3, 4, 5, 6, 7, 8, 9, 10, 11, 13, 15, 15 А;</w:t>
      </w:r>
    </w:p>
    <w:bookmarkEnd w:id="18"/>
    <w:bookmarkStart w:name="z33" w:id="19"/>
    <w:p>
      <w:pPr>
        <w:spacing w:after="0"/>
        <w:ind w:left="0"/>
        <w:jc w:val="both"/>
      </w:pPr>
      <w:r>
        <w:rPr>
          <w:rFonts w:ascii="Times New Roman"/>
          <w:b w:val="false"/>
          <w:i w:val="false"/>
          <w:color w:val="000000"/>
          <w:sz w:val="28"/>
        </w:rPr>
        <w:t>
      Первомайская көшесі № 1, 2, 2 Б, 3, 4, 4 А, 5, 5 А, 5 Б, 6, 6 А, 7, 8, 8А, 9, 10, 11, 12, 13, 13 А, 13 Б, 14, 15, 16, 17, 18, 19, 20, 21, 22, 23, 24, 25, 26, 27, 28, 29, 30, 32, 32 А;</w:t>
      </w:r>
    </w:p>
    <w:bookmarkEnd w:id="19"/>
    <w:bookmarkStart w:name="z34" w:id="20"/>
    <w:p>
      <w:pPr>
        <w:spacing w:after="0"/>
        <w:ind w:left="0"/>
        <w:jc w:val="both"/>
      </w:pPr>
      <w:r>
        <w:rPr>
          <w:rFonts w:ascii="Times New Roman"/>
          <w:b w:val="false"/>
          <w:i w:val="false"/>
          <w:color w:val="000000"/>
          <w:sz w:val="28"/>
        </w:rPr>
        <w:t>
      Циолковский көшесі № 2, 2 А, 2 Б, 4, 4 А, 6, 8, 10, 10 А, 12, 14, 16, 18, 20, 22, 24, 26, 28, 30;</w:t>
      </w:r>
    </w:p>
    <w:bookmarkEnd w:id="20"/>
    <w:bookmarkStart w:name="z35" w:id="21"/>
    <w:p>
      <w:pPr>
        <w:spacing w:after="0"/>
        <w:ind w:left="0"/>
        <w:jc w:val="both"/>
      </w:pPr>
      <w:r>
        <w:rPr>
          <w:rFonts w:ascii="Times New Roman"/>
          <w:b w:val="false"/>
          <w:i w:val="false"/>
          <w:color w:val="000000"/>
          <w:sz w:val="28"/>
        </w:rPr>
        <w:t>
      Райымбек батыр көшесі № 23, 25, 25 А, 27, 27 А, 27 Г, 27 Д, 29, 29 А, 31, 33, 35, 35 А, 35 Б, 35 В, 36, 37, 37 А, 37 Б, 38, 38 А, 38 Б, 39, 39 А, 40, 41, 42, 43, 43 А, 44, 45, 46, 47, 48, 49, 50, 51, 52, 53, 54, 55, 56, 57, 58, 59, 60, 61, 62, 63, 64, 66, 68, 70, 149;</w:t>
      </w:r>
    </w:p>
    <w:bookmarkEnd w:id="21"/>
    <w:bookmarkStart w:name="z36" w:id="22"/>
    <w:p>
      <w:pPr>
        <w:spacing w:after="0"/>
        <w:ind w:left="0"/>
        <w:jc w:val="both"/>
      </w:pPr>
      <w:r>
        <w:rPr>
          <w:rFonts w:ascii="Times New Roman"/>
          <w:b w:val="false"/>
          <w:i w:val="false"/>
          <w:color w:val="000000"/>
          <w:sz w:val="28"/>
        </w:rPr>
        <w:t>
      Васильев көшесі № 19, 21, 21 А, 22, 23, 23 А, 24, 24 А, 25, 26, 27, 28, 29, 29 А, 29 В, 30, 30 А, 31, 32, 33, 34, 35, 36, 37, 38, 39;</w:t>
      </w:r>
    </w:p>
    <w:bookmarkEnd w:id="22"/>
    <w:bookmarkStart w:name="z37" w:id="23"/>
    <w:p>
      <w:pPr>
        <w:spacing w:after="0"/>
        <w:ind w:left="0"/>
        <w:jc w:val="both"/>
      </w:pPr>
      <w:r>
        <w:rPr>
          <w:rFonts w:ascii="Times New Roman"/>
          <w:b w:val="false"/>
          <w:i w:val="false"/>
          <w:color w:val="000000"/>
          <w:sz w:val="28"/>
        </w:rPr>
        <w:t>
      Грибоедов көшесі № 1, 3, 5, 7, 9, 11, 13, 15, 17, 19, 21;</w:t>
      </w:r>
    </w:p>
    <w:bookmarkEnd w:id="23"/>
    <w:bookmarkStart w:name="z38" w:id="24"/>
    <w:p>
      <w:pPr>
        <w:spacing w:after="0"/>
        <w:ind w:left="0"/>
        <w:jc w:val="both"/>
      </w:pPr>
      <w:r>
        <w:rPr>
          <w:rFonts w:ascii="Times New Roman"/>
          <w:b w:val="false"/>
          <w:i w:val="false"/>
          <w:color w:val="000000"/>
          <w:sz w:val="28"/>
        </w:rPr>
        <w:t>
      тұйық көшелер: А. Малкеев, Ханкелді батыр, Звездный.</w:t>
      </w:r>
    </w:p>
    <w:bookmarkEnd w:id="24"/>
    <w:bookmarkStart w:name="z39" w:id="25"/>
    <w:p>
      <w:pPr>
        <w:spacing w:after="0"/>
        <w:ind w:left="0"/>
        <w:jc w:val="both"/>
      </w:pPr>
      <w:r>
        <w:rPr>
          <w:rFonts w:ascii="Times New Roman"/>
          <w:b w:val="false"/>
          <w:i w:val="false"/>
          <w:color w:val="000000"/>
          <w:sz w:val="28"/>
        </w:rPr>
        <w:t>
      2.№ 120 сайлау учаскесі.</w:t>
      </w:r>
    </w:p>
    <w:bookmarkEnd w:id="25"/>
    <w:bookmarkStart w:name="z40" w:id="2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98 құрылыс, "Алматы облысының білім басқармасы" мемлекеттік мекемесінің "А. Мәлкеев атындағы Есік мамандырылған дарынды балаларға арналған "БІЛІМ – ИННОВАЦИЯ" лицей-интернаты" коммуналдық мемлекеттік мекемесінің ғимараты.</w:t>
      </w:r>
    </w:p>
    <w:bookmarkEnd w:id="26"/>
    <w:bookmarkStart w:name="z41" w:id="27"/>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Куйбышев, Орджоникидзе, Мир, Урицкий, Қали Нұрбаев, Нұрсәлім Жақыпов, Киров, Чайковский, Суворов, Грушовый, Вишневый, Речная, Стадионная, Колхозная; </w:t>
      </w:r>
    </w:p>
    <w:bookmarkEnd w:id="27"/>
    <w:bookmarkStart w:name="z42" w:id="28"/>
    <w:p>
      <w:pPr>
        <w:spacing w:after="0"/>
        <w:ind w:left="0"/>
        <w:jc w:val="both"/>
      </w:pPr>
      <w:r>
        <w:rPr>
          <w:rFonts w:ascii="Times New Roman"/>
          <w:b w:val="false"/>
          <w:i w:val="false"/>
          <w:color w:val="000000"/>
          <w:sz w:val="28"/>
        </w:rPr>
        <w:t>
      Циолковский көшесі № 1, 3, 3 А, 5, 7, 9, 11, 11 А, 13, 15, 17, 19, 21,23, 23 А, 25, 27, 29, 31, 31А;</w:t>
      </w:r>
    </w:p>
    <w:bookmarkEnd w:id="28"/>
    <w:bookmarkStart w:name="z43" w:id="29"/>
    <w:p>
      <w:pPr>
        <w:spacing w:after="0"/>
        <w:ind w:left="0"/>
        <w:jc w:val="both"/>
      </w:pPr>
      <w:r>
        <w:rPr>
          <w:rFonts w:ascii="Times New Roman"/>
          <w:b w:val="false"/>
          <w:i w:val="false"/>
          <w:color w:val="000000"/>
          <w:sz w:val="28"/>
        </w:rPr>
        <w:t>
      Первомайская көшесі № 31, 33, 34, 35, 36, 37, 38, 39, 40, 41, 42, 43, 44, 45, 46, 47, 49, 51, 53, 55, 57, 59, 61, 63, 63 А, 65, 67, 69, 71, 73, 75, 77, 79, 81, 83, 85, 87, 89, 91, 93, 95, 97, 99, 99 А, 101, 103, 105, 107, 109, 111, 113, 115;</w:t>
      </w:r>
    </w:p>
    <w:bookmarkEnd w:id="29"/>
    <w:bookmarkStart w:name="z44" w:id="30"/>
    <w:p>
      <w:pPr>
        <w:spacing w:after="0"/>
        <w:ind w:left="0"/>
        <w:jc w:val="both"/>
      </w:pPr>
      <w:r>
        <w:rPr>
          <w:rFonts w:ascii="Times New Roman"/>
          <w:b w:val="false"/>
          <w:i w:val="false"/>
          <w:color w:val="000000"/>
          <w:sz w:val="28"/>
        </w:rPr>
        <w:t>
      М. Әуезов көшесі № 15, 17, 17 А, 19, 19 А, 21, 23, 25, 25 А, 27, 28, 29, 29 А, 30, 31, 31 А, 32, 33, 34, 35,36, 37, 37 А, 38, 39,40, 41, 42, 43, 44, 45, 46, 47, 47 А, 47 Б, 48, 49, 50, 51, 52, 53, 54, 54 А, 55, 56, 57, 58, 59, 59 А, 59 Б, 59 В, 59 Г, 60, 61, 61 А, 62, 63, 63 А, 63 Б, 64, 65, 66, 67, 68, 70, 70 А, 72, 72 А, 74, 76, 78, 78 А, 80, 80 А, 82, 82 А, 82 Б;</w:t>
      </w:r>
    </w:p>
    <w:bookmarkEnd w:id="30"/>
    <w:bookmarkStart w:name="z45" w:id="31"/>
    <w:p>
      <w:pPr>
        <w:spacing w:after="0"/>
        <w:ind w:left="0"/>
        <w:jc w:val="both"/>
      </w:pPr>
      <w:r>
        <w:rPr>
          <w:rFonts w:ascii="Times New Roman"/>
          <w:b w:val="false"/>
          <w:i w:val="false"/>
          <w:color w:val="000000"/>
          <w:sz w:val="28"/>
        </w:rPr>
        <w:t>
      Р. Тоқатаев көшесі № 71, 71 А, 73, 73 А, 74, 75, 76, 77, 78, 79, 80, 81, 81 А, 82, 83, 84, 85, 85 А, 86, 87, 88, 89, 90, 91, 91 А, 92, 92 А, 93, 94, 95, 96, 96 А, 97, 98, 99, 100, 100 А, 101, 102, 103, 104, 105, 105 А, 106, 106 А, 107, 108, 109, 110, 110 А, 111, 112, 112 А, 113, 113 А, 114, 115, 117, 119, 121, 123, 125, 125 А, 127, 129, 129 А, 129 Б, 131, 133, 135, 137, 139, 139 А, 141, 143, 145, 147, 149, 151, 153;</w:t>
      </w:r>
    </w:p>
    <w:bookmarkEnd w:id="31"/>
    <w:bookmarkStart w:name="z46" w:id="32"/>
    <w:p>
      <w:pPr>
        <w:spacing w:after="0"/>
        <w:ind w:left="0"/>
        <w:jc w:val="both"/>
      </w:pPr>
      <w:r>
        <w:rPr>
          <w:rFonts w:ascii="Times New Roman"/>
          <w:b w:val="false"/>
          <w:i w:val="false"/>
          <w:color w:val="000000"/>
          <w:sz w:val="28"/>
        </w:rPr>
        <w:t>
      Абай көшесі № 54, 56, 58, 58 А, 59, 60, 61, 62, 63, 64, 65, 66, 67, 68, 69, 70, 71, 71 А, 72, 73, 73 А, 74, 75, 76, 76 А, 77, 78, 79, 80, 81, 82, 83, 84, 85, 86, 87, 87 А, 88, 89, 90, 91, 92, 93, 94, 95, 96, 96 А, 97, 98, 98 А, 99, 100, 101, 102, 103, 103 Б, 104, 105, 105 Б, 106, 107, 107 А, 108, 109, 109 А, 110, 110 А, 111, 112, 113, 113 Б, 113 В, 113 Г, 114, 116, 118, 120, 122, 122 А, 124, 126, 126 Б, 128, 128 А, 130, 132, 134, 136;</w:t>
      </w:r>
    </w:p>
    <w:bookmarkEnd w:id="32"/>
    <w:bookmarkStart w:name="z47" w:id="33"/>
    <w:p>
      <w:pPr>
        <w:spacing w:after="0"/>
        <w:ind w:left="0"/>
        <w:jc w:val="both"/>
      </w:pPr>
      <w:r>
        <w:rPr>
          <w:rFonts w:ascii="Times New Roman"/>
          <w:b w:val="false"/>
          <w:i w:val="false"/>
          <w:color w:val="000000"/>
          <w:sz w:val="28"/>
        </w:rPr>
        <w:t>
      Қ. Жаманқараев көшесі № 12, 12 А, 14, 16, 16 А, 17, 18, 19, 20, 21, 22, 23, 24, 24 А, 25, 26, 27, 28, 29, 30, 31, 32, 33, 34, 35, 36, 37, 38, 38 А, 39, 40, 41, 42, 43, 43 А, 44, 45, 46, 47, 48, 49, 50, 51, 52, 53, 53 А, 54, 55, 56, 57, 58, 59, 60, 60 А, 61, 62, 63, 64, 65, 66, 66 А, 67, 68, 69, 70, 71, 72, 73, 74, 75, 75 А, 76, 77, 77А, 78, 79, 80, 81, 82, 83, 84, 85, 86;</w:t>
      </w:r>
    </w:p>
    <w:bookmarkEnd w:id="33"/>
    <w:bookmarkStart w:name="z48" w:id="34"/>
    <w:p>
      <w:pPr>
        <w:spacing w:after="0"/>
        <w:ind w:left="0"/>
        <w:jc w:val="both"/>
      </w:pPr>
      <w:r>
        <w:rPr>
          <w:rFonts w:ascii="Times New Roman"/>
          <w:b w:val="false"/>
          <w:i w:val="false"/>
          <w:color w:val="000000"/>
          <w:sz w:val="28"/>
        </w:rPr>
        <w:t>
      Қ. Орымбетов көшесі № 1, 2, 3, 4, 5, 6, 7, 8, 9, 10, 11, 12, 13, 14, 15, 16, 17, 18, 19, 20, 21, 22, 22 А, 23, 24, 25, 25 А, 26, 27, 28, 29, 29 А, 30, 31, 31 А, 32, 33, 34, 35, 36, 37, 38, 39, 40, 41, 42, 43, 44,45, 46, 48, 50, 52, 54, 56, 58;</w:t>
      </w:r>
    </w:p>
    <w:bookmarkEnd w:id="34"/>
    <w:bookmarkStart w:name="z49" w:id="35"/>
    <w:p>
      <w:pPr>
        <w:spacing w:after="0"/>
        <w:ind w:left="0"/>
        <w:jc w:val="both"/>
      </w:pPr>
      <w:r>
        <w:rPr>
          <w:rFonts w:ascii="Times New Roman"/>
          <w:b w:val="false"/>
          <w:i w:val="false"/>
          <w:color w:val="000000"/>
          <w:sz w:val="28"/>
        </w:rPr>
        <w:t>
      С. Абдиев көшесі № 49, 49 А, 51, 51 А, 53, 55, 56, 57, 58, 59, 60, 61, 62, 63, 64, 65, 66, 66 А, 67, 68, 69, 70, 71, 72, 73, 74, 75, 75 А, 76, 77, 78,79, 80, 80 А, 81, 82, 82 А, 83, 84, 85, 86, 86 А, 87, 88, 89, 90, 90 А, 91, 92, 92 А, 93, 94, 95, 95 А, 96, 97, 98, 99, 100, 102, 104, 106;</w:t>
      </w:r>
    </w:p>
    <w:bookmarkEnd w:id="35"/>
    <w:bookmarkStart w:name="z50" w:id="36"/>
    <w:p>
      <w:pPr>
        <w:spacing w:after="0"/>
        <w:ind w:left="0"/>
        <w:jc w:val="both"/>
      </w:pPr>
      <w:r>
        <w:rPr>
          <w:rFonts w:ascii="Times New Roman"/>
          <w:b w:val="false"/>
          <w:i w:val="false"/>
          <w:color w:val="000000"/>
          <w:sz w:val="28"/>
        </w:rPr>
        <w:t>
      Фрунзе көшесі № 1, 2, 2 А, 3, 4, 4 А, 5, 6, 6 А, 7, 8;</w:t>
      </w:r>
    </w:p>
    <w:bookmarkEnd w:id="36"/>
    <w:bookmarkStart w:name="z51" w:id="37"/>
    <w:p>
      <w:pPr>
        <w:spacing w:after="0"/>
        <w:ind w:left="0"/>
        <w:jc w:val="both"/>
      </w:pPr>
      <w:r>
        <w:rPr>
          <w:rFonts w:ascii="Times New Roman"/>
          <w:b w:val="false"/>
          <w:i w:val="false"/>
          <w:color w:val="000000"/>
          <w:sz w:val="28"/>
        </w:rPr>
        <w:t>
      Алматы көшесі № 96, 98, 100, 100 А, 100 В, 100 Г, 102, 104, 104 А, 104 Б, 104 В, 104 Г, 104 Д, 106, 108, 110, 112, 112/1, 114, 116, 118, 120, 122, 124, 126, 128, 130, 132, 134, 136, 138, 140, 140 А, 142, 144, 146, 146 А, 148, 150, 152, 154, 156, 158, 158 А, 160, 160 А, 162, 162 А, 164, 164 А, 166, 166 А, 168, 170, 170 А, 172, 174, 174 А, 174 В, 174 Г, 174 Д, 176, 178, 178 А, 180, 182, 184, 186, 188, 190, 192, 194, 196, 198, 200, 200 А;</w:t>
      </w:r>
    </w:p>
    <w:bookmarkEnd w:id="37"/>
    <w:bookmarkStart w:name="z52" w:id="38"/>
    <w:p>
      <w:pPr>
        <w:spacing w:after="0"/>
        <w:ind w:left="0"/>
        <w:jc w:val="both"/>
      </w:pPr>
      <w:r>
        <w:rPr>
          <w:rFonts w:ascii="Times New Roman"/>
          <w:b w:val="false"/>
          <w:i w:val="false"/>
          <w:color w:val="000000"/>
          <w:sz w:val="28"/>
        </w:rPr>
        <w:t>
      Западная көшесі № 1, 1 А, 1 К, 1 Л, 2, 2 А, 3, 4, 4 А.</w:t>
      </w:r>
    </w:p>
    <w:bookmarkEnd w:id="38"/>
    <w:bookmarkStart w:name="z53" w:id="39"/>
    <w:p>
      <w:pPr>
        <w:spacing w:after="0"/>
        <w:ind w:left="0"/>
        <w:jc w:val="both"/>
      </w:pPr>
      <w:r>
        <w:rPr>
          <w:rFonts w:ascii="Times New Roman"/>
          <w:b w:val="false"/>
          <w:i w:val="false"/>
          <w:color w:val="000000"/>
          <w:sz w:val="28"/>
        </w:rPr>
        <w:t>
      3.№ 121 сайлау учаскесі.</w:t>
      </w:r>
    </w:p>
    <w:bookmarkEnd w:id="39"/>
    <w:bookmarkStart w:name="z54" w:id="4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138 құрылыс, "Алматы облысы білім басқармасының Еңбекшіқазақ ауданы бойынша білім бөлімі" мемлекеттік мекемесінің "Абылай хан атындағы № 4 орта мектеп" коммуналдық мемлекеттік мекемесінің ғимараты.</w:t>
      </w:r>
    </w:p>
    <w:bookmarkEnd w:id="40"/>
    <w:bookmarkStart w:name="z55" w:id="41"/>
    <w:p>
      <w:pPr>
        <w:spacing w:after="0"/>
        <w:ind w:left="0"/>
        <w:jc w:val="both"/>
      </w:pPr>
      <w:r>
        <w:rPr>
          <w:rFonts w:ascii="Times New Roman"/>
          <w:b w:val="false"/>
          <w:i w:val="false"/>
          <w:color w:val="000000"/>
          <w:sz w:val="28"/>
        </w:rPr>
        <w:t>
      Сайлау учаскесінің шекарасы: Есік қаласы, көшелері толығымен: Попов, Д. Кешубаев, Лермонтов Грушовый сад, Подстанция;</w:t>
      </w:r>
    </w:p>
    <w:bookmarkEnd w:id="41"/>
    <w:bookmarkStart w:name="z56" w:id="42"/>
    <w:p>
      <w:pPr>
        <w:spacing w:after="0"/>
        <w:ind w:left="0"/>
        <w:jc w:val="both"/>
      </w:pPr>
      <w:r>
        <w:rPr>
          <w:rFonts w:ascii="Times New Roman"/>
          <w:b w:val="false"/>
          <w:i w:val="false"/>
          <w:color w:val="000000"/>
          <w:sz w:val="28"/>
        </w:rPr>
        <w:t>
      Қ. Жаманқараев көшесі № 87, 88, 89, 90, 91, 92, 93, 94, 95, 96, 97, 97 А, 98, 98 А, 99, 100, 101, 102, 103, 104, 105,106, 107, 108, 109, 111, 112, 112 А, 113, 114, 115, 116, 117, 118, 119, 120, 121, 122, 123, 124, 125, 126, 127, 128, 129, 130, 132;</w:t>
      </w:r>
    </w:p>
    <w:bookmarkEnd w:id="42"/>
    <w:bookmarkStart w:name="z57" w:id="43"/>
    <w:p>
      <w:pPr>
        <w:spacing w:after="0"/>
        <w:ind w:left="0"/>
        <w:jc w:val="both"/>
      </w:pPr>
      <w:r>
        <w:rPr>
          <w:rFonts w:ascii="Times New Roman"/>
          <w:b w:val="false"/>
          <w:i w:val="false"/>
          <w:color w:val="000000"/>
          <w:sz w:val="28"/>
        </w:rPr>
        <w:t>
      Р. Тоқатаев көшесі № 116, 118, 120, 120 А, 122, 124, 126, 126 Б, 128, 130, 132, 134, 136, 138, 140, 142, 144, 146, 148, 150, 152, 154, 155, 155 А, 156, 156 А, 157, 157 А, 158, 159, 160, 161, 162, 162 А, 163, 165, 167;</w:t>
      </w:r>
    </w:p>
    <w:bookmarkEnd w:id="43"/>
    <w:bookmarkStart w:name="z58" w:id="44"/>
    <w:p>
      <w:pPr>
        <w:spacing w:after="0"/>
        <w:ind w:left="0"/>
        <w:jc w:val="both"/>
      </w:pPr>
      <w:r>
        <w:rPr>
          <w:rFonts w:ascii="Times New Roman"/>
          <w:b w:val="false"/>
          <w:i w:val="false"/>
          <w:color w:val="000000"/>
          <w:sz w:val="28"/>
        </w:rPr>
        <w:t>
      Первомайская көшесі № 48, 50, 52, 52 А, 54, 56, 56 А, 58, 60, 62, 64, 66, 68, 70, 72, 74, 76, 78, 80, 82, 84, 86, 88, 90, 92, 94, 96, 98, 100, 102, 104, 106, 108, 110, 110 А, 112, 114, 116, 117, 118, 119, 120, 121, 123, 125, 127, 129, 131, 133, 135, 135 А, 137, 139, 139 А, 141, 143, 145, 147, 147, А, 149, 151, 153, 155, 157, 159, 161, 163, 165, 167, 169, 171, 173, 175, 177, 179;</w:t>
      </w:r>
    </w:p>
    <w:bookmarkEnd w:id="44"/>
    <w:bookmarkStart w:name="z59" w:id="45"/>
    <w:p>
      <w:pPr>
        <w:spacing w:after="0"/>
        <w:ind w:left="0"/>
        <w:jc w:val="both"/>
      </w:pPr>
      <w:r>
        <w:rPr>
          <w:rFonts w:ascii="Times New Roman"/>
          <w:b w:val="false"/>
          <w:i w:val="false"/>
          <w:color w:val="000000"/>
          <w:sz w:val="28"/>
        </w:rPr>
        <w:t>
      Қ. Орымбетов көшесі № 47, 49, 51, 53, 55, 55 А, 57, 59, 60, 61, 62, 62 А, 63, 64, 64 А, 65, 66, 67, 67 А, 68, 69, 70, 71, 72, 73, 74, 75, 76, 77, 78, 79, 80, 81, 82, 83, 84, 85, 85 А, 86, 87, 87 А, 88, 89, 90, 91, 92;</w:t>
      </w:r>
    </w:p>
    <w:bookmarkEnd w:id="45"/>
    <w:bookmarkStart w:name="z60" w:id="46"/>
    <w:p>
      <w:pPr>
        <w:spacing w:after="0"/>
        <w:ind w:left="0"/>
        <w:jc w:val="both"/>
      </w:pPr>
      <w:r>
        <w:rPr>
          <w:rFonts w:ascii="Times New Roman"/>
          <w:b w:val="false"/>
          <w:i w:val="false"/>
          <w:color w:val="000000"/>
          <w:sz w:val="28"/>
        </w:rPr>
        <w:t>
      С. Абдиев көшесі № 101, 103, 105, 107, 108, 109, 110, 111, 112, 113, 114, 115, 115 А, 116, 117, 118, 119, 119 А, 120, 121, 122, 124, 126, 128, 130, 132, 134, 136;</w:t>
      </w:r>
    </w:p>
    <w:bookmarkEnd w:id="46"/>
    <w:bookmarkStart w:name="z61" w:id="47"/>
    <w:p>
      <w:pPr>
        <w:spacing w:after="0"/>
        <w:ind w:left="0"/>
        <w:jc w:val="both"/>
      </w:pPr>
      <w:r>
        <w:rPr>
          <w:rFonts w:ascii="Times New Roman"/>
          <w:b w:val="false"/>
          <w:i w:val="false"/>
          <w:color w:val="000000"/>
          <w:sz w:val="28"/>
        </w:rPr>
        <w:t>
      Островский көшесі № 2, 4, 4 А, 6, 8, 10, 12, 14, 14 А, 16, 18, 20, 22, 24, 26, 28, 30, 32, 34, 34 А, 36, 38, 40, 42, 44, 46, 48, 50, 50 А, 52, 54, 56, 58, 60, 62, 62 В, 64, 66, 68, 70, 70 А, 72, 74, 75, 76, 77, 78, 79, 80, 81, 82, 83, 83 А, 84, 85, 85 А, 86, 87, 88, 88 А, 89, 89 А, 90, 90 А, 91, 92, 92 А, 93, 93 А, 93 Б, 95, 95 А, 97, 99, 100, 101, 103, 105, 107, 202;</w:t>
      </w:r>
    </w:p>
    <w:bookmarkEnd w:id="47"/>
    <w:bookmarkStart w:name="z62" w:id="48"/>
    <w:p>
      <w:pPr>
        <w:spacing w:after="0"/>
        <w:ind w:left="0"/>
        <w:jc w:val="both"/>
      </w:pPr>
      <w:r>
        <w:rPr>
          <w:rFonts w:ascii="Times New Roman"/>
          <w:b w:val="false"/>
          <w:i w:val="false"/>
          <w:color w:val="000000"/>
          <w:sz w:val="28"/>
        </w:rPr>
        <w:t>
      Пушкин көшесі № 1, 2, 3, 3 А, 4, 5, 5 А, 6, 7, 8, 9, 10, 11, 12, 13, 14, 15, 16, 17, 18, 19, 20, 21, 22, 22 А, 23, 24, 25, 26, 26 А, 27, 28, 30;</w:t>
      </w:r>
    </w:p>
    <w:bookmarkEnd w:id="48"/>
    <w:bookmarkStart w:name="z63" w:id="49"/>
    <w:p>
      <w:pPr>
        <w:spacing w:after="0"/>
        <w:ind w:left="0"/>
        <w:jc w:val="both"/>
      </w:pPr>
      <w:r>
        <w:rPr>
          <w:rFonts w:ascii="Times New Roman"/>
          <w:b w:val="false"/>
          <w:i w:val="false"/>
          <w:color w:val="000000"/>
          <w:sz w:val="28"/>
        </w:rPr>
        <w:t>
      Жамбыл көшесі № 1, 2, 3, 4, 5, 6, 7, 7 А, 8, 8 А, 9, 9 А, 10, 10 А, 11, 12, 13, 14, 15, 16, 16 А, 17, 18,19, 20, 21, 22, 23, 24, 25, 26, 27, 27 А, 28, 28 А, 29, 30, 31;</w:t>
      </w:r>
    </w:p>
    <w:bookmarkEnd w:id="49"/>
    <w:bookmarkStart w:name="z64" w:id="50"/>
    <w:p>
      <w:pPr>
        <w:spacing w:after="0"/>
        <w:ind w:left="0"/>
        <w:jc w:val="both"/>
      </w:pPr>
      <w:r>
        <w:rPr>
          <w:rFonts w:ascii="Times New Roman"/>
          <w:b w:val="false"/>
          <w:i w:val="false"/>
          <w:color w:val="000000"/>
          <w:sz w:val="28"/>
        </w:rPr>
        <w:t>
      Абай көшесі № 115, 117, 117 А, 119, 121, 123, 125, 127, 129, 131, 133, 135, 135 А, 137, 137 А, 138, 139, 140, 140 А, 141, 142, 143, 144, 145, 146, 147, 147 А, 148, 148 А, 149, 150, 151, 152, 153, 153 А, 154, 155, 156, 157, 158, 160, 162, 164, 166, 168, 170;</w:t>
      </w:r>
    </w:p>
    <w:bookmarkEnd w:id="50"/>
    <w:bookmarkStart w:name="z65" w:id="51"/>
    <w:p>
      <w:pPr>
        <w:spacing w:after="0"/>
        <w:ind w:left="0"/>
        <w:jc w:val="both"/>
      </w:pPr>
      <w:r>
        <w:rPr>
          <w:rFonts w:ascii="Times New Roman"/>
          <w:b w:val="false"/>
          <w:i w:val="false"/>
          <w:color w:val="000000"/>
          <w:sz w:val="28"/>
        </w:rPr>
        <w:t>
      Западная көшесі № 5, 6, 7, 8, 9, 10, 11, 11 Б, 12, 13, 14, 14 Б, 14 В, 15, 16, 16 А, 16 Б, 17, 18, 18 А, 19, 20, 21, 22, 23, 23 А, 23 Б, 24, 25, 25 А 26, 26 А, 27, 29, 30;</w:t>
      </w:r>
    </w:p>
    <w:bookmarkEnd w:id="51"/>
    <w:bookmarkStart w:name="z66" w:id="52"/>
    <w:p>
      <w:pPr>
        <w:spacing w:after="0"/>
        <w:ind w:left="0"/>
        <w:jc w:val="both"/>
      </w:pPr>
      <w:r>
        <w:rPr>
          <w:rFonts w:ascii="Times New Roman"/>
          <w:b w:val="false"/>
          <w:i w:val="false"/>
          <w:color w:val="000000"/>
          <w:sz w:val="28"/>
        </w:rPr>
        <w:t>
      тұйық көшелер: Попов, Абай, Первомайский.</w:t>
      </w:r>
    </w:p>
    <w:bookmarkEnd w:id="52"/>
    <w:bookmarkStart w:name="z67" w:id="53"/>
    <w:p>
      <w:pPr>
        <w:spacing w:after="0"/>
        <w:ind w:left="0"/>
        <w:jc w:val="both"/>
      </w:pPr>
      <w:r>
        <w:rPr>
          <w:rFonts w:ascii="Times New Roman"/>
          <w:b w:val="false"/>
          <w:i w:val="false"/>
          <w:color w:val="000000"/>
          <w:sz w:val="28"/>
        </w:rPr>
        <w:t>
      4.№ 122 сайлау учаскесі.</w:t>
      </w:r>
    </w:p>
    <w:bookmarkEnd w:id="53"/>
    <w:bookmarkStart w:name="z68" w:id="5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231 А құрылыс, "Алматы облысы білім басқармасының Еңбекшіқазақ ауданы бойынша білім бөлімі" мемлекеттік мекемесінің "Р. Тоқатаев атындағы орта мектеп" коммуналдық мемлекеттік мекемесі ғимаратының фойесі.</w:t>
      </w:r>
    </w:p>
    <w:bookmarkEnd w:id="54"/>
    <w:bookmarkStart w:name="z69" w:id="55"/>
    <w:p>
      <w:pPr>
        <w:spacing w:after="0"/>
        <w:ind w:left="0"/>
        <w:jc w:val="both"/>
      </w:pPr>
      <w:r>
        <w:rPr>
          <w:rFonts w:ascii="Times New Roman"/>
          <w:b w:val="false"/>
          <w:i w:val="false"/>
          <w:color w:val="000000"/>
          <w:sz w:val="28"/>
        </w:rPr>
        <w:t>
      Сайлау учаскесінің шекарасы: Есік қаласы, көшелері толығымен: Крупская, Омская;</w:t>
      </w:r>
    </w:p>
    <w:bookmarkEnd w:id="55"/>
    <w:bookmarkStart w:name="z70" w:id="56"/>
    <w:p>
      <w:pPr>
        <w:spacing w:after="0"/>
        <w:ind w:left="0"/>
        <w:jc w:val="both"/>
      </w:pPr>
      <w:r>
        <w:rPr>
          <w:rFonts w:ascii="Times New Roman"/>
          <w:b w:val="false"/>
          <w:i w:val="false"/>
          <w:color w:val="000000"/>
          <w:sz w:val="28"/>
        </w:rPr>
        <w:t>
      Ломоносов көшесі № 15, 16, 17, 18, 18 А, 19, 20, 20 А, 21, 22, 23, 24, 24 А, 25, 26, 27, 28, 29, 30, 31, 32, 32 А, 33, 34, 35, 36, 37, 38, 39, 40, 41, 42, 43, 43 А, 43 Б, 43 В, 43 Д, 44, 45, 46, 47, 47 Б, 48, 49, 49 А, 49 Б, 50, 51, 52, 53, 54, 55, 56, 56 А, 57, 58, 59, 60, 62, 63, 63 А, 64, 65, 66, 67;</w:t>
      </w:r>
    </w:p>
    <w:bookmarkEnd w:id="56"/>
    <w:bookmarkStart w:name="z71" w:id="57"/>
    <w:p>
      <w:pPr>
        <w:spacing w:after="0"/>
        <w:ind w:left="0"/>
        <w:jc w:val="both"/>
      </w:pPr>
      <w:r>
        <w:rPr>
          <w:rFonts w:ascii="Times New Roman"/>
          <w:b w:val="false"/>
          <w:i w:val="false"/>
          <w:color w:val="000000"/>
          <w:sz w:val="28"/>
        </w:rPr>
        <w:t>
      Островский көшесі № 33, 35, 37, 39, 41, 43, 45, 47, 47 А, 49, 51, 53, 55, 57, 59, 59 А, 61, 61 А, 61 Б, 63, 63 А, 65, 67, 67 А, 69, 71, 73;</w:t>
      </w:r>
    </w:p>
    <w:bookmarkEnd w:id="57"/>
    <w:bookmarkStart w:name="z72" w:id="58"/>
    <w:p>
      <w:pPr>
        <w:spacing w:after="0"/>
        <w:ind w:left="0"/>
        <w:jc w:val="both"/>
      </w:pPr>
      <w:r>
        <w:rPr>
          <w:rFonts w:ascii="Times New Roman"/>
          <w:b w:val="false"/>
          <w:i w:val="false"/>
          <w:color w:val="000000"/>
          <w:sz w:val="28"/>
        </w:rPr>
        <w:t>
      Қ. Жаманқараев көшесі № 131, 133, 134, 135, 136, 137, 137 А, 138, 139, 140, 141, 142, 143, 144, 145, 145 А, 146, 147, 148, 149, 150, 151, 152, 153, 154, 155, 155 А, 156, 157, 158, 159, 160, 161, 162, 163, 163 А, 164, 165, 166, 167, 168, 169, 169 А, 170, 171, 172, 173, 173 А, 174, 175, 176, 177, 178, 179, 180, 181, 182, 183, 184, 185, 186, 187, 188, 189, 190, 191, 191 А, 192, 192 А, 193, 194, 196, 196 А, 198, 200, 202, 204, 206, 208, 208 А, 210;</w:t>
      </w:r>
    </w:p>
    <w:bookmarkEnd w:id="58"/>
    <w:bookmarkStart w:name="z73" w:id="59"/>
    <w:p>
      <w:pPr>
        <w:spacing w:after="0"/>
        <w:ind w:left="0"/>
        <w:jc w:val="both"/>
      </w:pPr>
      <w:r>
        <w:rPr>
          <w:rFonts w:ascii="Times New Roman"/>
          <w:b w:val="false"/>
          <w:i w:val="false"/>
          <w:color w:val="000000"/>
          <w:sz w:val="28"/>
        </w:rPr>
        <w:t>
      Пушкин көшесі № 27 А, 27 Б, 29, 29 А, 31, 32, 32 А, 33, 33 А, 34, 34 А, 35, 36, 36 А, 37, 37 А, 38, 39, 40, 40 А, 41, 42, 43, 44, 45, 46, 47, 47 Б, 48, 49, 49 А, 50, 51, 52, 53, 54, 55, 56, 56 А, 57, 58, 59, 60, 61, 62, 63, 64, 66, 70, 72, 74, 76, 78, 80, 82, 84, 84 А;</w:t>
      </w:r>
    </w:p>
    <w:bookmarkEnd w:id="59"/>
    <w:bookmarkStart w:name="z74" w:id="60"/>
    <w:p>
      <w:pPr>
        <w:spacing w:after="0"/>
        <w:ind w:left="0"/>
        <w:jc w:val="both"/>
      </w:pPr>
      <w:r>
        <w:rPr>
          <w:rFonts w:ascii="Times New Roman"/>
          <w:b w:val="false"/>
          <w:i w:val="false"/>
          <w:color w:val="000000"/>
          <w:sz w:val="28"/>
        </w:rPr>
        <w:t>
      Р. Тоқатаев көшесі № 164, 166, 168, 170, 172, 174, 176, 178, 180, 182, 184, 186, 188, 190, 192, 194, 196, 198, 200, 202, 204, 206, 208, 210, 212, 214, 216, 218, 220, 220 А, 222, 222, А, 224, 226, 228, 230, 232, 234, 236, 236 А, 238, 238 А, 240, 242, 244, 246, 248, 250, 252;</w:t>
      </w:r>
    </w:p>
    <w:bookmarkEnd w:id="60"/>
    <w:bookmarkStart w:name="z75" w:id="61"/>
    <w:p>
      <w:pPr>
        <w:spacing w:after="0"/>
        <w:ind w:left="0"/>
        <w:jc w:val="both"/>
      </w:pPr>
      <w:r>
        <w:rPr>
          <w:rFonts w:ascii="Times New Roman"/>
          <w:b w:val="false"/>
          <w:i w:val="false"/>
          <w:color w:val="000000"/>
          <w:sz w:val="28"/>
        </w:rPr>
        <w:t>
      Жамбыл көшесі № 32, 33, 33 А, 34, 34 А, 35, 36, 37, 37 А, 38, 38 А, 39, 40, 41, 42, 43, 43 А, 45, 45 А, 45 Б, 46, 47, 47 А, 47 Б, 48, 49, 50, 50 А, 51, 51 А, 52, 53, 54, 55, 56, 75, 82, 249;</w:t>
      </w:r>
    </w:p>
    <w:bookmarkEnd w:id="61"/>
    <w:bookmarkStart w:name="z76" w:id="62"/>
    <w:p>
      <w:pPr>
        <w:spacing w:after="0"/>
        <w:ind w:left="0"/>
        <w:jc w:val="both"/>
      </w:pPr>
      <w:r>
        <w:rPr>
          <w:rFonts w:ascii="Times New Roman"/>
          <w:b w:val="false"/>
          <w:i w:val="false"/>
          <w:color w:val="000000"/>
          <w:sz w:val="28"/>
        </w:rPr>
        <w:t>
      Қ. Орымбетов көшесі № 93, 93 А, 94, 94 А, 95, 95 А, 96, 96 А, 97, 98, 98 А, 98 В, 99, 100, 100 А, 101, 102, 102 А, 102 Б, 102 В, 103, 104, 105, 105 А, 106, 107, 108, 109, 110, 110 А, 111, 112, 113, 113 А, 114, 115, 116, 117, 118, 118 А, 119, 120, 121, 121 А, 122, 123, 124, 125, 126, 127, 127 А, 128, 129, 129 А, 130, 131, 132, 132 А, 133, 134, 135, 135 А, 136, 137, 138, 139, 140, 140 А, 141, 142, 143, 144, 145, 146, 147, 148, 148 А, 149, 149 А, 150, 151, 152, 153, 154, 156, 157, 158, 159, 161, 163, 165, 165 А, 167, 169, 171;</w:t>
      </w:r>
    </w:p>
    <w:bookmarkEnd w:id="62"/>
    <w:bookmarkStart w:name="z77" w:id="63"/>
    <w:p>
      <w:pPr>
        <w:spacing w:after="0"/>
        <w:ind w:left="0"/>
        <w:jc w:val="both"/>
      </w:pPr>
      <w:r>
        <w:rPr>
          <w:rFonts w:ascii="Times New Roman"/>
          <w:b w:val="false"/>
          <w:i w:val="false"/>
          <w:color w:val="000000"/>
          <w:sz w:val="28"/>
        </w:rPr>
        <w:t>
      Чернышевский көшесі № 45, 46, 46 А, 47, 48, 49, 50, 50 А, 51, 52, 53, 54, 55, 56, 57, 58, 59, 60, 61, 62, 63, 64, 65, 66, 67, 68, 68 А, 69, 70, 71, 71 А, 71 Б, 71 В, 71 Г, 72, 73, 74, 75, 76, 77, 78, 79, 79 А, 80, 81, 82, 83, 84, 85, 86, 88, 89, 90, 91, 92;</w:t>
      </w:r>
    </w:p>
    <w:bookmarkEnd w:id="63"/>
    <w:bookmarkStart w:name="z78" w:id="64"/>
    <w:p>
      <w:pPr>
        <w:spacing w:after="0"/>
        <w:ind w:left="0"/>
        <w:jc w:val="both"/>
      </w:pPr>
      <w:r>
        <w:rPr>
          <w:rFonts w:ascii="Times New Roman"/>
          <w:b w:val="false"/>
          <w:i w:val="false"/>
          <w:color w:val="000000"/>
          <w:sz w:val="28"/>
        </w:rPr>
        <w:t>
      Матросов көшесі № 46, 47, 48, 49, 50, 51, 52, 53, 54, 55, 56, 57, 58, 59, 60, 61, 62, 63, 63 А, 64, 65, 65 А, 66, 67, 68, 69, 70, 71, 72, 73, 74, 75, 76, 77, 79, 81, 83, 85;</w:t>
      </w:r>
    </w:p>
    <w:bookmarkEnd w:id="64"/>
    <w:bookmarkStart w:name="z79" w:id="65"/>
    <w:p>
      <w:pPr>
        <w:spacing w:after="0"/>
        <w:ind w:left="0"/>
        <w:jc w:val="both"/>
      </w:pPr>
      <w:r>
        <w:rPr>
          <w:rFonts w:ascii="Times New Roman"/>
          <w:b w:val="false"/>
          <w:i w:val="false"/>
          <w:color w:val="000000"/>
          <w:sz w:val="28"/>
        </w:rPr>
        <w:t>
      Первомайская көшесі № 122, 124, 126, 128, 130, 132, 134, 136, 136 А, 138, 138 А, 140, 142, 144, 146, 146 А, 146 Б, 148, 148 А, 148 Б, 150, 150 А, 152, 154, 181, 181 А, 183, 185, 187, 189, 191, 193, 195, 197, 199, 201;</w:t>
      </w:r>
    </w:p>
    <w:bookmarkEnd w:id="65"/>
    <w:bookmarkStart w:name="z80" w:id="66"/>
    <w:p>
      <w:pPr>
        <w:spacing w:after="0"/>
        <w:ind w:left="0"/>
        <w:jc w:val="both"/>
      </w:pPr>
      <w:r>
        <w:rPr>
          <w:rFonts w:ascii="Times New Roman"/>
          <w:b w:val="false"/>
          <w:i w:val="false"/>
          <w:color w:val="000000"/>
          <w:sz w:val="28"/>
        </w:rPr>
        <w:t>
      Жамбыл даңғылы № 26, 28, 28 А, 28 Б, 30, 32, 34, 36, 38, 40, 42;</w:t>
      </w:r>
    </w:p>
    <w:bookmarkEnd w:id="66"/>
    <w:bookmarkStart w:name="z81" w:id="67"/>
    <w:p>
      <w:pPr>
        <w:spacing w:after="0"/>
        <w:ind w:left="0"/>
        <w:jc w:val="both"/>
      </w:pPr>
      <w:r>
        <w:rPr>
          <w:rFonts w:ascii="Times New Roman"/>
          <w:b w:val="false"/>
          <w:i w:val="false"/>
          <w:color w:val="000000"/>
          <w:sz w:val="28"/>
        </w:rPr>
        <w:t>
      5.№ 123 сайлау учаскесі.</w:t>
      </w:r>
    </w:p>
    <w:bookmarkEnd w:id="67"/>
    <w:bookmarkStart w:name="z82" w:id="6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318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кәсіпорнының ғимараты.</w:t>
      </w:r>
    </w:p>
    <w:bookmarkEnd w:id="68"/>
    <w:bookmarkStart w:name="z83" w:id="69"/>
    <w:p>
      <w:pPr>
        <w:spacing w:after="0"/>
        <w:ind w:left="0"/>
        <w:jc w:val="both"/>
      </w:pPr>
      <w:r>
        <w:rPr>
          <w:rFonts w:ascii="Times New Roman"/>
          <w:b w:val="false"/>
          <w:i w:val="false"/>
          <w:color w:val="000000"/>
          <w:sz w:val="28"/>
        </w:rPr>
        <w:t>
      Сайлау учаскесінің шекарасы: Есік қаласы, көшелері толығымен: М. Мәметова, Амурская, Мечников, Заводская;</w:t>
      </w:r>
    </w:p>
    <w:bookmarkEnd w:id="69"/>
    <w:bookmarkStart w:name="z84" w:id="70"/>
    <w:p>
      <w:pPr>
        <w:spacing w:after="0"/>
        <w:ind w:left="0"/>
        <w:jc w:val="both"/>
      </w:pPr>
      <w:r>
        <w:rPr>
          <w:rFonts w:ascii="Times New Roman"/>
          <w:b w:val="false"/>
          <w:i w:val="false"/>
          <w:color w:val="000000"/>
          <w:sz w:val="28"/>
        </w:rPr>
        <w:t>
      С. Абдиев көшесі № 141, 143, 145, 147, 149, 149 А, 151, 151 А, 153, 153 А, 155, 157, 159, 161, 163, 163 А, 165, 167, 169, 171, 173, 175, 177, 179, 181, 183, 183 А, 185, 187, 189, 191, 193, 195, 197, 199, 201, 203, 205, 206, 208, 210, 210 А, 210 Б, 212, 214, 216, 218, 220, 222, 224, 224 Б, 226, 228, 230, 232, 234,236, 238, 240, 242;</w:t>
      </w:r>
    </w:p>
    <w:bookmarkEnd w:id="70"/>
    <w:bookmarkStart w:name="z85" w:id="71"/>
    <w:p>
      <w:pPr>
        <w:spacing w:after="0"/>
        <w:ind w:left="0"/>
        <w:jc w:val="both"/>
      </w:pPr>
      <w:r>
        <w:rPr>
          <w:rFonts w:ascii="Times New Roman"/>
          <w:b w:val="false"/>
          <w:i w:val="false"/>
          <w:color w:val="000000"/>
          <w:sz w:val="28"/>
        </w:rPr>
        <w:t>
      Қ. Орымбетов көшесі № 160, 160 А, 162, 164, 166, 168, 170, 172, 173, 174, 175, 176, 176 А, 176 Б, 176 В, 176 Г, 177, 177 А, 178, 179, 179 А, 180, 180 А, 181, 182, 183, 184, 185, 185 А, 186, 187, 188, 189, 189 А, 190, 191, 192, 193, 194, 195, 195 А, 196, 197, 198, 198 А, 199, 200, 200 А, 201, 201 А, 202, 203, 204, 205, 206, 207, 208, 208 А, 209, 210, 211, 212, 212 А, 213, 214, 215, 218, 220;</w:t>
      </w:r>
    </w:p>
    <w:bookmarkEnd w:id="71"/>
    <w:bookmarkStart w:name="z86" w:id="72"/>
    <w:p>
      <w:pPr>
        <w:spacing w:after="0"/>
        <w:ind w:left="0"/>
        <w:jc w:val="both"/>
      </w:pPr>
      <w:r>
        <w:rPr>
          <w:rFonts w:ascii="Times New Roman"/>
          <w:b w:val="false"/>
          <w:i w:val="false"/>
          <w:color w:val="000000"/>
          <w:sz w:val="28"/>
        </w:rPr>
        <w:t>
      Қ. Жаманқараев көшесі № 195, 197, 199, 201, 201 А, 203, 205, 207, 209, 211, 211 А, 212, 213, 213 А, 214, 215, 216, 217, 218, 219, 219 А, 220, 220 А, 220 Б, 221, 222, 222 А, 223, 224, 225, 226, 227, 228, 229, 230, 231, 232, 233, 234, 235, 236, 236 А, 237, 238;</w:t>
      </w:r>
    </w:p>
    <w:bookmarkEnd w:id="72"/>
    <w:bookmarkStart w:name="z87" w:id="73"/>
    <w:p>
      <w:pPr>
        <w:spacing w:after="0"/>
        <w:ind w:left="0"/>
        <w:jc w:val="both"/>
      </w:pPr>
      <w:r>
        <w:rPr>
          <w:rFonts w:ascii="Times New Roman"/>
          <w:b w:val="false"/>
          <w:i w:val="false"/>
          <w:color w:val="000000"/>
          <w:sz w:val="28"/>
        </w:rPr>
        <w:t>
      Абай көшесі № 249, 249 А, 251, 253, 255, 257, 259, 261, 263, 265, 267, 268, 269, 270, 271, 272, 273, 274, 274 А, 275, 276, 277, 277 А, 277 Б, 277 В, 277 Д, 278, 279, 280, 281, 282, 283, 284, 285, 286, 287, 289, 289 В, 289 Г, 289 Д, 289 Е, 289 К, 290, 290 А, 290 Б, 292, 294, 296, 298, 300, 300 А, 302, 302 А, 304, 306, 308, 310, 312, 314, 314 А, 314 Б, 316, 318, 318/1, 318 А;</w:t>
      </w:r>
    </w:p>
    <w:bookmarkEnd w:id="73"/>
    <w:bookmarkStart w:name="z88" w:id="74"/>
    <w:p>
      <w:pPr>
        <w:spacing w:after="0"/>
        <w:ind w:left="0"/>
        <w:jc w:val="both"/>
      </w:pPr>
      <w:r>
        <w:rPr>
          <w:rFonts w:ascii="Times New Roman"/>
          <w:b w:val="false"/>
          <w:i w:val="false"/>
          <w:color w:val="000000"/>
          <w:sz w:val="28"/>
        </w:rPr>
        <w:t xml:space="preserve">
      Р. Тоқатаев көшесі № 254, 255, 256, 256 А, 257, 258, 259, 259 А, 260, 261, 262, 263, 264, 265, 266, 267, 268, 269, 269 А, 270, 271, 272, 272 А, 273, 274, 275, 276, 276 А, 277, 278, 278 А, 279, 280, 280 А, 280 В, 281, 282, 283, 284, 285, 286, 287, 288, 289 290; </w:t>
      </w:r>
    </w:p>
    <w:bookmarkEnd w:id="74"/>
    <w:bookmarkStart w:name="z89" w:id="75"/>
    <w:p>
      <w:pPr>
        <w:spacing w:after="0"/>
        <w:ind w:left="0"/>
        <w:jc w:val="both"/>
      </w:pPr>
      <w:r>
        <w:rPr>
          <w:rFonts w:ascii="Times New Roman"/>
          <w:b w:val="false"/>
          <w:i w:val="false"/>
          <w:color w:val="000000"/>
          <w:sz w:val="28"/>
        </w:rPr>
        <w:t>
      Г. Тохтабаев көшесі № 43, 43 А, 44, 45, 46, 47, 47 А, 48, 49, 49 А, 49 В, 50, 51, 52, 53, 53 А, 53 Б, 54, 55, 55 А, 55 В, 56, 57, 58, 59, 60, 61, 61/1, 61/2, 61/5, 62, 62 А, 62 Б, 64, 66, 68, 70, 72;</w:t>
      </w:r>
    </w:p>
    <w:bookmarkEnd w:id="75"/>
    <w:bookmarkStart w:name="z90" w:id="76"/>
    <w:p>
      <w:pPr>
        <w:spacing w:after="0"/>
        <w:ind w:left="0"/>
        <w:jc w:val="both"/>
      </w:pPr>
      <w:r>
        <w:rPr>
          <w:rFonts w:ascii="Times New Roman"/>
          <w:b w:val="false"/>
          <w:i w:val="false"/>
          <w:color w:val="000000"/>
          <w:sz w:val="28"/>
        </w:rPr>
        <w:t>
      Амангелді көшесі № 106, 108, 110, 112, 114, 114 А, 116, 116 А, 118, 118 А, 120, 122, 122 А, 124, 126, 126 А, 128, 130, 130 А, 130 Б, 130 В, 132, 134, 134 А, 136, 138, 140, 142, 144, 144 А, 144 Б, 146, 148, 150;</w:t>
      </w:r>
    </w:p>
    <w:bookmarkEnd w:id="76"/>
    <w:bookmarkStart w:name="z91" w:id="77"/>
    <w:p>
      <w:pPr>
        <w:spacing w:after="0"/>
        <w:ind w:left="0"/>
        <w:jc w:val="both"/>
      </w:pPr>
      <w:r>
        <w:rPr>
          <w:rFonts w:ascii="Times New Roman"/>
          <w:b w:val="false"/>
          <w:i w:val="false"/>
          <w:color w:val="000000"/>
          <w:sz w:val="28"/>
        </w:rPr>
        <w:t>
      Торговая көшесі № 11, 11 А, 12, 13, 13 А, 14, 15, 16, 17, 18, 18 А, 19, 20, 21, 22, 23, 24, 25, 26, 27, 28, 29, 30, 31, 32, 33 А, 33 Б;</w:t>
      </w:r>
    </w:p>
    <w:bookmarkEnd w:id="77"/>
    <w:bookmarkStart w:name="z92" w:id="78"/>
    <w:p>
      <w:pPr>
        <w:spacing w:after="0"/>
        <w:ind w:left="0"/>
        <w:jc w:val="both"/>
      </w:pPr>
      <w:r>
        <w:rPr>
          <w:rFonts w:ascii="Times New Roman"/>
          <w:b w:val="false"/>
          <w:i w:val="false"/>
          <w:color w:val="000000"/>
          <w:sz w:val="28"/>
        </w:rPr>
        <w:t>
      Ш. Құмарова көшесі № 10, 11, 12, 13, 14, 15, 16, 17, 18, 19, 20, 21, 21 А, 22, 23, 23 А, 24, 25, 25 А, 26, 27, 28, 28 А, 29, 29 А, 30, 31, 31 А, 32, 33, 34, 35, 36, 37, 38, 38 А, 39, 40, 41, 42, 42 А, 43, 43 А, 44, 45, 46, 46 А, 47, 47 А, 48, 49, 50, 51, 51 А, 52, 53, 53 А, 54, 55, 56, 57, 58, 59;</w:t>
      </w:r>
    </w:p>
    <w:bookmarkEnd w:id="78"/>
    <w:bookmarkStart w:name="z93" w:id="79"/>
    <w:p>
      <w:pPr>
        <w:spacing w:after="0"/>
        <w:ind w:left="0"/>
        <w:jc w:val="both"/>
      </w:pPr>
      <w:r>
        <w:rPr>
          <w:rFonts w:ascii="Times New Roman"/>
          <w:b w:val="false"/>
          <w:i w:val="false"/>
          <w:color w:val="000000"/>
          <w:sz w:val="28"/>
        </w:rPr>
        <w:t>
      Жамбыл даңғылы № 9, 11, 13, 15, 17, 19, 21, 21 А, 23, 25, 27, 31, 33, 35, 37, 39, 41, 43, 45, 47;</w:t>
      </w:r>
    </w:p>
    <w:bookmarkEnd w:id="79"/>
    <w:bookmarkStart w:name="z94" w:id="80"/>
    <w:p>
      <w:pPr>
        <w:spacing w:after="0"/>
        <w:ind w:left="0"/>
        <w:jc w:val="both"/>
      </w:pPr>
      <w:r>
        <w:rPr>
          <w:rFonts w:ascii="Times New Roman"/>
          <w:b w:val="false"/>
          <w:i w:val="false"/>
          <w:color w:val="000000"/>
          <w:sz w:val="28"/>
        </w:rPr>
        <w:t xml:space="preserve">
      № 1 ықшам ауданы; </w:t>
      </w:r>
    </w:p>
    <w:bookmarkEnd w:id="80"/>
    <w:bookmarkStart w:name="z95" w:id="81"/>
    <w:p>
      <w:pPr>
        <w:spacing w:after="0"/>
        <w:ind w:left="0"/>
        <w:jc w:val="both"/>
      </w:pPr>
      <w:r>
        <w:rPr>
          <w:rFonts w:ascii="Times New Roman"/>
          <w:b w:val="false"/>
          <w:i w:val="false"/>
          <w:color w:val="000000"/>
          <w:sz w:val="28"/>
        </w:rPr>
        <w:t>
      тұйық көшелер: Заводская, Амангелді, Север.</w:t>
      </w:r>
    </w:p>
    <w:bookmarkEnd w:id="81"/>
    <w:bookmarkStart w:name="z96" w:id="82"/>
    <w:p>
      <w:pPr>
        <w:spacing w:after="0"/>
        <w:ind w:left="0"/>
        <w:jc w:val="both"/>
      </w:pPr>
      <w:r>
        <w:rPr>
          <w:rFonts w:ascii="Times New Roman"/>
          <w:b w:val="false"/>
          <w:i w:val="false"/>
          <w:color w:val="000000"/>
          <w:sz w:val="28"/>
        </w:rPr>
        <w:t>
      6.№ 124 сайлау учаскесі.</w:t>
      </w:r>
    </w:p>
    <w:bookmarkEnd w:id="82"/>
    <w:bookmarkStart w:name="z97" w:id="8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320 құрылыс, "Алматы облысының білім басқармасы" мемлекеттік мекемесінің "Есік гуманитарлық-экономикалық колледжі" коммуналдық қазыналық мекемесінің ғимараты.</w:t>
      </w:r>
    </w:p>
    <w:bookmarkEnd w:id="83"/>
    <w:bookmarkStart w:name="z98" w:id="84"/>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Ардагер, Болашақ, Ынтымақ, Желтоқсан; </w:t>
      </w:r>
    </w:p>
    <w:bookmarkEnd w:id="84"/>
    <w:bookmarkStart w:name="z99" w:id="85"/>
    <w:p>
      <w:pPr>
        <w:spacing w:after="0"/>
        <w:ind w:left="0"/>
        <w:jc w:val="both"/>
      </w:pPr>
      <w:r>
        <w:rPr>
          <w:rFonts w:ascii="Times New Roman"/>
          <w:b w:val="false"/>
          <w:i w:val="false"/>
          <w:color w:val="000000"/>
          <w:sz w:val="28"/>
        </w:rPr>
        <w:t>
      Абай көшесі № 291, 293, 295, 295 Б, 297, 299, 301, 303, 305, 307, 309, 309 А, 311, 313, 315, 317, 319, 320, 320 А, 321, 322, 322 А, 322 Б, 323, 324, 325, 326, 326 А, 327, 328, 328 А, 328 Б, 328 В, 328 Е, 328 К, 328 Л, 328 М, 329, 330, 330 А, 331, 332, 332 А, 332 Б, 332 В, 332 Г, 332 Д, 333, 334, 335, 336, 336 В, 336 Г, 336 Д, 336 Е, 336 К;</w:t>
      </w:r>
    </w:p>
    <w:bookmarkEnd w:id="85"/>
    <w:bookmarkStart w:name="z100" w:id="86"/>
    <w:p>
      <w:pPr>
        <w:spacing w:after="0"/>
        <w:ind w:left="0"/>
        <w:jc w:val="both"/>
      </w:pPr>
      <w:r>
        <w:rPr>
          <w:rFonts w:ascii="Times New Roman"/>
          <w:b w:val="false"/>
          <w:i w:val="false"/>
          <w:color w:val="000000"/>
          <w:sz w:val="28"/>
        </w:rPr>
        <w:t xml:space="preserve">
      Қ. Орымбетов көшесі № 216; </w:t>
      </w:r>
    </w:p>
    <w:bookmarkEnd w:id="86"/>
    <w:bookmarkStart w:name="z101" w:id="87"/>
    <w:p>
      <w:pPr>
        <w:spacing w:after="0"/>
        <w:ind w:left="0"/>
        <w:jc w:val="both"/>
      </w:pPr>
      <w:r>
        <w:rPr>
          <w:rFonts w:ascii="Times New Roman"/>
          <w:b w:val="false"/>
          <w:i w:val="false"/>
          <w:color w:val="000000"/>
          <w:sz w:val="28"/>
        </w:rPr>
        <w:t>
      ықшам аудандары: № 2, № 4.</w:t>
      </w:r>
    </w:p>
    <w:bookmarkEnd w:id="87"/>
    <w:bookmarkStart w:name="z102" w:id="88"/>
    <w:p>
      <w:pPr>
        <w:spacing w:after="0"/>
        <w:ind w:left="0"/>
        <w:jc w:val="both"/>
      </w:pPr>
      <w:r>
        <w:rPr>
          <w:rFonts w:ascii="Times New Roman"/>
          <w:b w:val="false"/>
          <w:i w:val="false"/>
          <w:color w:val="000000"/>
          <w:sz w:val="28"/>
        </w:rPr>
        <w:t>
      7.№ 125 сайлау учаскесі.</w:t>
      </w:r>
    </w:p>
    <w:bookmarkEnd w:id="88"/>
    <w:bookmarkStart w:name="z103" w:id="8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Марат Абдошұлы Ысқақ көшесі № 86 құрылыс, "Алатау Жарық Компаниясы" акционерлік қоғамының "Алматы облысы электр жүйелері" басқармасының "Есік аудандық электр жүйелері" әкімшілік ғимараты.</w:t>
      </w:r>
    </w:p>
    <w:bookmarkEnd w:id="89"/>
    <w:bookmarkStart w:name="z104" w:id="90"/>
    <w:p>
      <w:pPr>
        <w:spacing w:after="0"/>
        <w:ind w:left="0"/>
        <w:jc w:val="both"/>
      </w:pPr>
      <w:r>
        <w:rPr>
          <w:rFonts w:ascii="Times New Roman"/>
          <w:b w:val="false"/>
          <w:i w:val="false"/>
          <w:color w:val="000000"/>
          <w:sz w:val="28"/>
        </w:rPr>
        <w:t xml:space="preserve">
      Сайлау учаскесінің шекарасы: Есік қаласы, көшесі толығымен: Марат Абдошұлы Ысқақ; </w:t>
      </w:r>
    </w:p>
    <w:bookmarkEnd w:id="90"/>
    <w:bookmarkStart w:name="z105" w:id="91"/>
    <w:p>
      <w:pPr>
        <w:spacing w:after="0"/>
        <w:ind w:left="0"/>
        <w:jc w:val="both"/>
      </w:pPr>
      <w:r>
        <w:rPr>
          <w:rFonts w:ascii="Times New Roman"/>
          <w:b w:val="false"/>
          <w:i w:val="false"/>
          <w:color w:val="000000"/>
          <w:sz w:val="28"/>
        </w:rPr>
        <w:t>
      Амангелді көшесі № 97, 99, 101, 103, 105, 105 А, 107, 109, 111, 113, 113 А, 115, 117, 117 А, 117 Б, 117 В, 117 Г, 119, 121, 123, 125, 127, 129, 131, 133, 135, 137, 139, 141, 143;</w:t>
      </w:r>
    </w:p>
    <w:bookmarkEnd w:id="91"/>
    <w:bookmarkStart w:name="z106" w:id="92"/>
    <w:p>
      <w:pPr>
        <w:spacing w:after="0"/>
        <w:ind w:left="0"/>
        <w:jc w:val="both"/>
      </w:pPr>
      <w:r>
        <w:rPr>
          <w:rFonts w:ascii="Times New Roman"/>
          <w:b w:val="false"/>
          <w:i w:val="false"/>
          <w:color w:val="000000"/>
          <w:sz w:val="28"/>
        </w:rPr>
        <w:t xml:space="preserve">
      Набережный көшесі № 96, 96 А, 97, 98, 99, 99 А, 100, 101, 102, 102 А, 102 Б, 103, 104, 105, 106, 107, 108, 109, 110, 110 А, 111, 112, 113, 114, 115, 116, 117, 118, 118 А, 119, 120, 121, 122, 123, 124, 125, 126, 127, 128, 129, 130, 131, 132, 132 А, 132 Б, 133, 134, 134 А, 135, 135 А, 136, 137, 138, 138 А, 138 Б, 140, 141, 142, 143, 143 А, 143 Б, 143 В, 144, 144 А, 145, 145 А, 145 Б, 147, 147 А, 149, 149 А, 149 Б, 151, 153, 153 А, 155, 157, 157 Б; </w:t>
      </w:r>
    </w:p>
    <w:bookmarkEnd w:id="92"/>
    <w:bookmarkStart w:name="z107" w:id="93"/>
    <w:p>
      <w:pPr>
        <w:spacing w:after="0"/>
        <w:ind w:left="0"/>
        <w:jc w:val="both"/>
      </w:pPr>
      <w:r>
        <w:rPr>
          <w:rFonts w:ascii="Times New Roman"/>
          <w:b w:val="false"/>
          <w:i w:val="false"/>
          <w:color w:val="000000"/>
          <w:sz w:val="28"/>
        </w:rPr>
        <w:t>
      Торговая көшесі № 1, 2, 3, 4, 4 А, 5, 6, 6 А, 7, 8, 8 А, 9, 9 А, 9 Б, 9 В, 10, 10 А, 10 Б;</w:t>
      </w:r>
    </w:p>
    <w:bookmarkEnd w:id="93"/>
    <w:bookmarkStart w:name="z108" w:id="94"/>
    <w:p>
      <w:pPr>
        <w:spacing w:after="0"/>
        <w:ind w:left="0"/>
        <w:jc w:val="both"/>
      </w:pPr>
      <w:r>
        <w:rPr>
          <w:rFonts w:ascii="Times New Roman"/>
          <w:b w:val="false"/>
          <w:i w:val="false"/>
          <w:color w:val="000000"/>
          <w:sz w:val="28"/>
        </w:rPr>
        <w:t>
      Ш. Құмарова көшесі № 1, 2, 2 А, 3, 3 А, 4, 5, 6, 7, 8, 9, 9 А;</w:t>
      </w:r>
    </w:p>
    <w:bookmarkEnd w:id="94"/>
    <w:bookmarkStart w:name="z109" w:id="95"/>
    <w:p>
      <w:pPr>
        <w:spacing w:after="0"/>
        <w:ind w:left="0"/>
        <w:jc w:val="both"/>
      </w:pPr>
      <w:r>
        <w:rPr>
          <w:rFonts w:ascii="Times New Roman"/>
          <w:b w:val="false"/>
          <w:i w:val="false"/>
          <w:color w:val="000000"/>
          <w:sz w:val="28"/>
        </w:rPr>
        <w:t>
      Ш. Уәлиханов көшесі № 11, 11 Б, 13, 15, 16, 16 Б, 16 В, 16 Г, 17, 18, 19, 20, 20 А, 20 Б, 21, 22, 23, 24, 24 А, 24 Б, 24 В, 25, 25 А, 25 Б, 26, 26 А, 26 Б, 27, 27 А, 28, 29, 30, 31, 31 Г, 32, 33, 33/1, 33 А, 33 Б, 33 В, 34, 35, 35 А, 36, 37, 38, 145 А, 145 Б, 145 В;</w:t>
      </w:r>
    </w:p>
    <w:bookmarkEnd w:id="95"/>
    <w:bookmarkStart w:name="z110" w:id="96"/>
    <w:p>
      <w:pPr>
        <w:spacing w:after="0"/>
        <w:ind w:left="0"/>
        <w:jc w:val="both"/>
      </w:pPr>
      <w:r>
        <w:rPr>
          <w:rFonts w:ascii="Times New Roman"/>
          <w:b w:val="false"/>
          <w:i w:val="false"/>
          <w:color w:val="000000"/>
          <w:sz w:val="28"/>
        </w:rPr>
        <w:t>
      Есік көшесі № 18, 20, 22, 24, 24 А, 26, 26, 28;</w:t>
      </w:r>
    </w:p>
    <w:bookmarkEnd w:id="96"/>
    <w:bookmarkStart w:name="z111" w:id="97"/>
    <w:p>
      <w:pPr>
        <w:spacing w:after="0"/>
        <w:ind w:left="0"/>
        <w:jc w:val="both"/>
      </w:pPr>
      <w:r>
        <w:rPr>
          <w:rFonts w:ascii="Times New Roman"/>
          <w:b w:val="false"/>
          <w:i w:val="false"/>
          <w:color w:val="000000"/>
          <w:sz w:val="28"/>
        </w:rPr>
        <w:t xml:space="preserve">
      Жамбыл даңғылы № 1, 3, 5, 6, 7, 7 А, 7 А/2; </w:t>
      </w:r>
    </w:p>
    <w:bookmarkEnd w:id="97"/>
    <w:bookmarkStart w:name="z112" w:id="98"/>
    <w:p>
      <w:pPr>
        <w:spacing w:after="0"/>
        <w:ind w:left="0"/>
        <w:jc w:val="both"/>
      </w:pPr>
      <w:r>
        <w:rPr>
          <w:rFonts w:ascii="Times New Roman"/>
          <w:b w:val="false"/>
          <w:i w:val="false"/>
          <w:color w:val="000000"/>
          <w:sz w:val="28"/>
        </w:rPr>
        <w:t>
      № 3 ықшам ауданы.</w:t>
      </w:r>
    </w:p>
    <w:bookmarkEnd w:id="98"/>
    <w:bookmarkStart w:name="z113" w:id="99"/>
    <w:p>
      <w:pPr>
        <w:spacing w:after="0"/>
        <w:ind w:left="0"/>
        <w:jc w:val="both"/>
      </w:pPr>
      <w:r>
        <w:rPr>
          <w:rFonts w:ascii="Times New Roman"/>
          <w:b w:val="false"/>
          <w:i w:val="false"/>
          <w:color w:val="000000"/>
          <w:sz w:val="28"/>
        </w:rPr>
        <w:t>
      8. № 126 сайлау учаскесі.</w:t>
      </w:r>
    </w:p>
    <w:bookmarkEnd w:id="99"/>
    <w:bookmarkStart w:name="z114" w:id="10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Алматы көшесі № 37 құрылыс, "Алматы облысы білім басқармасының Еңбекшіқазақ ауданы бойынша білім бөлімі" мемлекеттік мекемесінің "Қ. Сәтпаев атындағы орта мектеп" коммуналдық мемлекеттік мекемесі ғимаратының фойесі.</w:t>
      </w:r>
    </w:p>
    <w:bookmarkEnd w:id="100"/>
    <w:bookmarkStart w:name="z115" w:id="101"/>
    <w:p>
      <w:pPr>
        <w:spacing w:after="0"/>
        <w:ind w:left="0"/>
        <w:jc w:val="both"/>
      </w:pPr>
      <w:r>
        <w:rPr>
          <w:rFonts w:ascii="Times New Roman"/>
          <w:b w:val="false"/>
          <w:i w:val="false"/>
          <w:color w:val="000000"/>
          <w:sz w:val="28"/>
        </w:rPr>
        <w:t>
      Сайлау учаскесінің шекарасы: Есік қаласы, көшелері толығымен: Менделеев, Малая, Волжский, А. Гайдар, Байкальская;</w:t>
      </w:r>
    </w:p>
    <w:bookmarkEnd w:id="101"/>
    <w:bookmarkStart w:name="z116" w:id="102"/>
    <w:p>
      <w:pPr>
        <w:spacing w:after="0"/>
        <w:ind w:left="0"/>
        <w:jc w:val="both"/>
      </w:pPr>
      <w:r>
        <w:rPr>
          <w:rFonts w:ascii="Times New Roman"/>
          <w:b w:val="false"/>
          <w:i w:val="false"/>
          <w:color w:val="000000"/>
          <w:sz w:val="28"/>
        </w:rPr>
        <w:t>
      Колесник көшесі № 1, 2, 3, 4, 5, 6, 7, 8, 9, 9 А, 10, 11, 11 А, 12, 13, 14, 15, 15 А, 16, 17, 18, 19, 20, 21, 22, 23, 24, 25, 26, 26 А, 27, 28, 28 А, 29, 29 А, 30, 31, 32 А, 34, 36, 38, 38 А, 38 Б, 40, 40 А, 42, 44, 46, 48, 50, 52, 54, 56, 58;</w:t>
      </w:r>
    </w:p>
    <w:bookmarkEnd w:id="102"/>
    <w:bookmarkStart w:name="z117" w:id="103"/>
    <w:p>
      <w:pPr>
        <w:spacing w:after="0"/>
        <w:ind w:left="0"/>
        <w:jc w:val="both"/>
      </w:pPr>
      <w:r>
        <w:rPr>
          <w:rFonts w:ascii="Times New Roman"/>
          <w:b w:val="false"/>
          <w:i w:val="false"/>
          <w:color w:val="000000"/>
          <w:sz w:val="28"/>
        </w:rPr>
        <w:t>
      Одесская көшесі № 2, 4, 6, 8, 8 А, 10, 12, 14, 16, 18, 18 А, 20, 20 А, 22, 24, 26, 28, 30, 32, 34, 36, 38;</w:t>
      </w:r>
    </w:p>
    <w:bookmarkEnd w:id="103"/>
    <w:bookmarkStart w:name="z118" w:id="104"/>
    <w:p>
      <w:pPr>
        <w:spacing w:after="0"/>
        <w:ind w:left="0"/>
        <w:jc w:val="both"/>
      </w:pPr>
      <w:r>
        <w:rPr>
          <w:rFonts w:ascii="Times New Roman"/>
          <w:b w:val="false"/>
          <w:i w:val="false"/>
          <w:color w:val="000000"/>
          <w:sz w:val="28"/>
        </w:rPr>
        <w:t>
      Алтын Адам аллеясы көшесі № 23, 23 А, 25, 27, 29, 31, 33, 35, 37, 38, 39, 40, 41, 42, 42 А, 43, 44, 45, 46, 47, 48, 49, 50, 51, 52, 53, 54, 54 А, 54 Б, 54 В, 54 Г, 55, 56, 56 А, 57, 58, 58 Б; 59, 59 А, 60, 61, 62, 63, 63 А, 64, 65, 66, 67, 68, 69, 70, 71, 72, 73, 73 А, 74, 75, 76, 77, 78, 79, 80, 80 А, 81, 82, 83, 84, 84 В, 85, 85 А, 85 Б, 86, 87, 87 А, 88, 89, 90, 91, 92, 92 А, 93, 94, 95, 96, 97, 98, 99, 100, 101, 102, 102 А, 103, 104, 105, 106, 107, 108, 109, 110, 111, 112, 113, 113 А, 113 Б, 113 В, 113 Г, 113 Д, 113 Е, 113 К, 113 Л, 114, 115, 116, 117, 118, 120, 122, 122 Б;</w:t>
      </w:r>
    </w:p>
    <w:bookmarkEnd w:id="104"/>
    <w:bookmarkStart w:name="z119" w:id="105"/>
    <w:p>
      <w:pPr>
        <w:spacing w:after="0"/>
        <w:ind w:left="0"/>
        <w:jc w:val="both"/>
      </w:pPr>
      <w:r>
        <w:rPr>
          <w:rFonts w:ascii="Times New Roman"/>
          <w:b w:val="false"/>
          <w:i w:val="false"/>
          <w:color w:val="000000"/>
          <w:sz w:val="28"/>
        </w:rPr>
        <w:t>
      Астана көшесі № 1, 1 А, 1 Б, 1 Е, 2, 3, 4, 5, 6, 7, 8, 8 А, 9, 9 А, 10, 11, 12, 12 А, 13, 14, 14 А, 15, 15 А, 16, 17, 18, 19, 20, 21, 21 А, 22, 23, 24, 25, 26, 27, 27 А, 28, 29, 30, 31, 32, 33, 34, 35, 35 А, 36, 37, 38, , 38 А, 39, 40, 41, 42, 42 А, 3, 44, 44 А, 45, 46, 46 А, 47, 47 А, 48, 49, 50, 51, 51 А, 52, 53, 54, 55, 56, 57, 58, 58 А, 59, 60, 61, 62, 63, 64, 65, 66, 67, 68, 69, 70, 70 А, 71, 72, 73, 74, 75, 75 А, 76, 76 А, 77, 77 А, 78, 79, 79 А, 81;</w:t>
      </w:r>
    </w:p>
    <w:bookmarkEnd w:id="105"/>
    <w:bookmarkStart w:name="z120" w:id="106"/>
    <w:p>
      <w:pPr>
        <w:spacing w:after="0"/>
        <w:ind w:left="0"/>
        <w:jc w:val="both"/>
      </w:pPr>
      <w:r>
        <w:rPr>
          <w:rFonts w:ascii="Times New Roman"/>
          <w:b w:val="false"/>
          <w:i w:val="false"/>
          <w:color w:val="000000"/>
          <w:sz w:val="28"/>
        </w:rPr>
        <w:t>
      Алматы көшесі № 37, 37 А, 39, 40, 41, 41 А, 41 Б, 41 В, 41 Г, 42, 43, 43 А, 44, 45, 45 А, 45 Б, 45 В, 46, 47, 47 А, 48, 49, 50, 51, 53, 53 А, 55, 57, 57 А, 59, 61, 61 А, 63, 63 А, 65, 65 А, 65 В, 67, 69, 71, 73, 75, 75 А, 75 Б, 77, 79, 81, 81 А, 83, 85, 87, 89, 91, 93, 95, 97, 99, 101, 103, 105, 107, 107 А, 109;</w:t>
      </w:r>
    </w:p>
    <w:bookmarkEnd w:id="106"/>
    <w:bookmarkStart w:name="z121" w:id="107"/>
    <w:p>
      <w:pPr>
        <w:spacing w:after="0"/>
        <w:ind w:left="0"/>
        <w:jc w:val="both"/>
      </w:pPr>
      <w:r>
        <w:rPr>
          <w:rFonts w:ascii="Times New Roman"/>
          <w:b w:val="false"/>
          <w:i w:val="false"/>
          <w:color w:val="000000"/>
          <w:sz w:val="28"/>
        </w:rPr>
        <w:t>
      Гастелло көшесі № 24, 25, 26, 26 А, 27, 28, 29, 29 А, 30, 31, 32, 33, 34, 35, 36, 37, 38, 39, 40, 41, 42, 43, 44, 45, 46, 47, 48, 48 А, 49, 50, 51, 52, 53, 54, 55, 56, 57, 58, 58 А, 59, 60, 60 А, 61, 62, 62 А, 63, 64, 65, 65 А, 66, 67, 68, 69, 69 А, 70, 71, 71 А, 72, 73, 74, 75, 76, 76 А, 77, 78, 78 А, 79, 80 80 А, 81, 81 А, 82, 83, 84, 85, 86, 86 А, 87, 87 А, 88, 89, 90, 91, 92, 93, 94, 95, 96, 97, 98;</w:t>
      </w:r>
    </w:p>
    <w:bookmarkEnd w:id="107"/>
    <w:bookmarkStart w:name="z122" w:id="108"/>
    <w:p>
      <w:pPr>
        <w:spacing w:after="0"/>
        <w:ind w:left="0"/>
        <w:jc w:val="both"/>
      </w:pPr>
      <w:r>
        <w:rPr>
          <w:rFonts w:ascii="Times New Roman"/>
          <w:b w:val="false"/>
          <w:i w:val="false"/>
          <w:color w:val="000000"/>
          <w:sz w:val="28"/>
        </w:rPr>
        <w:t>
      Матросов көшесі № 1, 2, 3, 4, 5, 6, 7, 8, 9, 10, 11, 11 А, 12, 13, 14, 15, 16, 17, 17 А, 17 Б, 18, 18 Б, 18 В, 20;</w:t>
      </w:r>
    </w:p>
    <w:bookmarkEnd w:id="108"/>
    <w:bookmarkStart w:name="z123" w:id="109"/>
    <w:p>
      <w:pPr>
        <w:spacing w:after="0"/>
        <w:ind w:left="0"/>
        <w:jc w:val="both"/>
      </w:pPr>
      <w:r>
        <w:rPr>
          <w:rFonts w:ascii="Times New Roman"/>
          <w:b w:val="false"/>
          <w:i w:val="false"/>
          <w:color w:val="000000"/>
          <w:sz w:val="28"/>
        </w:rPr>
        <w:t>
      Чернышевский көшесі № 1, 2, 3, 4, 5, 6, 7, 8, 9, 9 А, 10, 11, 12, 13, 14, 15, 17, 19;</w:t>
      </w:r>
    </w:p>
    <w:bookmarkEnd w:id="109"/>
    <w:bookmarkStart w:name="z124" w:id="110"/>
    <w:p>
      <w:pPr>
        <w:spacing w:after="0"/>
        <w:ind w:left="0"/>
        <w:jc w:val="both"/>
      </w:pPr>
      <w:r>
        <w:rPr>
          <w:rFonts w:ascii="Times New Roman"/>
          <w:b w:val="false"/>
          <w:i w:val="false"/>
          <w:color w:val="000000"/>
          <w:sz w:val="28"/>
        </w:rPr>
        <w:t>
      Островский көшесі № 1, 3, 5, 7, 9, 11, 13, 13 А, 13, Б, 13 Г;</w:t>
      </w:r>
    </w:p>
    <w:bookmarkEnd w:id="110"/>
    <w:bookmarkStart w:name="z125" w:id="111"/>
    <w:p>
      <w:pPr>
        <w:spacing w:after="0"/>
        <w:ind w:left="0"/>
        <w:jc w:val="both"/>
      </w:pPr>
      <w:r>
        <w:rPr>
          <w:rFonts w:ascii="Times New Roman"/>
          <w:b w:val="false"/>
          <w:i w:val="false"/>
          <w:color w:val="000000"/>
          <w:sz w:val="28"/>
        </w:rPr>
        <w:t>
      тұйық көшелер: Глубинный, Волжский, А. Гайдар, Украинский, Зеленый, Одесский, Байкал.</w:t>
      </w:r>
    </w:p>
    <w:bookmarkEnd w:id="111"/>
    <w:bookmarkStart w:name="z126" w:id="112"/>
    <w:p>
      <w:pPr>
        <w:spacing w:after="0"/>
        <w:ind w:left="0"/>
        <w:jc w:val="both"/>
      </w:pPr>
      <w:r>
        <w:rPr>
          <w:rFonts w:ascii="Times New Roman"/>
          <w:b w:val="false"/>
          <w:i w:val="false"/>
          <w:color w:val="000000"/>
          <w:sz w:val="28"/>
        </w:rPr>
        <w:t>
      9.№ 127 сайлау учаскесі.</w:t>
      </w:r>
    </w:p>
    <w:bookmarkEnd w:id="112"/>
    <w:bookmarkStart w:name="z127" w:id="11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Астана көшесі № 1 құрылыс, Қазақстан Республикасы Төтенше жағдайлар министілігінің "Қазселденқорғау" мемлекеттік мекемесінің "Іле-Алатау аумақтық пайдалану-техникалық басқармасы" филиалының ғимараты.</w:t>
      </w:r>
    </w:p>
    <w:bookmarkEnd w:id="113"/>
    <w:bookmarkStart w:name="z128" w:id="114"/>
    <w:p>
      <w:pPr>
        <w:spacing w:after="0"/>
        <w:ind w:left="0"/>
        <w:jc w:val="both"/>
      </w:pPr>
      <w:r>
        <w:rPr>
          <w:rFonts w:ascii="Times New Roman"/>
          <w:b w:val="false"/>
          <w:i w:val="false"/>
          <w:color w:val="000000"/>
          <w:sz w:val="28"/>
        </w:rPr>
        <w:t>
      Сайлау учаскесінің шекарасы: Есік қаласы, көшелері толығымен: Некрасов, Крылов, Степной, Калинин, Коммунальная, Сәкен Сейфуллин, Талғар, Панфилов, Мағжан Жұмабаев, Жароков, Бейімбет Майлин, Зазулин, Әлия Молдағұлова, Спортивный, Юбилейная, Төле би, Қазыбек би, Әйтеке би, Бәйтерек;</w:t>
      </w:r>
    </w:p>
    <w:bookmarkEnd w:id="114"/>
    <w:bookmarkStart w:name="z129" w:id="115"/>
    <w:p>
      <w:pPr>
        <w:spacing w:after="0"/>
        <w:ind w:left="0"/>
        <w:jc w:val="both"/>
      </w:pPr>
      <w:r>
        <w:rPr>
          <w:rFonts w:ascii="Times New Roman"/>
          <w:b w:val="false"/>
          <w:i w:val="false"/>
          <w:color w:val="000000"/>
          <w:sz w:val="28"/>
        </w:rPr>
        <w:t xml:space="preserve">
      Ш. Уәлиханов көшесі № 1, 1 А, 2, 3, 4, 5, 5 А, 5 В, 6, 7, 7 Б, 8, 9, 10, 12, 14; </w:t>
      </w:r>
    </w:p>
    <w:bookmarkEnd w:id="115"/>
    <w:bookmarkStart w:name="z130" w:id="116"/>
    <w:p>
      <w:pPr>
        <w:spacing w:after="0"/>
        <w:ind w:left="0"/>
        <w:jc w:val="both"/>
      </w:pPr>
      <w:r>
        <w:rPr>
          <w:rFonts w:ascii="Times New Roman"/>
          <w:b w:val="false"/>
          <w:i w:val="false"/>
          <w:color w:val="000000"/>
          <w:sz w:val="28"/>
        </w:rPr>
        <w:t>
      Киевская көшесі № 11, 11 А, 12, 13, 14, 15, 16, 17, 18, 18 А, 18 Б, 19, 20, 21, 22, 23, 24, 25, 26, 27, 28, 29, 30, 31, 32, 33, 34, 35, 36, 37, 38, 39, 40, 41, 42, 43,44, 45, 46, 47, 48, 49, 50, 51, 52, 53, 54, 55, 56, 57, 58, 59, 60, 61, 62, 63, 64, 65, 66, 67, 68, 69, 70, 71, 72, 73, 74, 75, 76, 77, 78, 79, 80, 81, 82, 83, 84, 85, 86, 87, 88, 89, 90, 91, 91 А, 92, 92 А, 92 Б, 93, 95, 97, 99, 101;</w:t>
      </w:r>
    </w:p>
    <w:bookmarkEnd w:id="116"/>
    <w:bookmarkStart w:name="z131" w:id="117"/>
    <w:p>
      <w:pPr>
        <w:spacing w:after="0"/>
        <w:ind w:left="0"/>
        <w:jc w:val="both"/>
      </w:pPr>
      <w:r>
        <w:rPr>
          <w:rFonts w:ascii="Times New Roman"/>
          <w:b w:val="false"/>
          <w:i w:val="false"/>
          <w:color w:val="000000"/>
          <w:sz w:val="28"/>
        </w:rPr>
        <w:t xml:space="preserve">
      Космонавт көшесі № 1, 1 А, 1 Д, 3, 5, 7, 9, 11, 11 А, 11 Б, 13, 13 Б, 15, 17, 19, 21; </w:t>
      </w:r>
    </w:p>
    <w:bookmarkEnd w:id="117"/>
    <w:bookmarkStart w:name="z132" w:id="118"/>
    <w:p>
      <w:pPr>
        <w:spacing w:after="0"/>
        <w:ind w:left="0"/>
        <w:jc w:val="both"/>
      </w:pPr>
      <w:r>
        <w:rPr>
          <w:rFonts w:ascii="Times New Roman"/>
          <w:b w:val="false"/>
          <w:i w:val="false"/>
          <w:color w:val="000000"/>
          <w:sz w:val="28"/>
        </w:rPr>
        <w:t>
      Крымская көшесі № 25, 26, 26 А, 27, 28, 29, 30, 31, 32, 33, 34, 35, 36, 37, 38, 39, 40, 41, 42, 43, 44, 45, 46, 47, 48, 49, 50, 50 А, 51, 52, 53, 54, 55, 56, 57, 58, 59;</w:t>
      </w:r>
    </w:p>
    <w:bookmarkEnd w:id="118"/>
    <w:bookmarkStart w:name="z133" w:id="119"/>
    <w:p>
      <w:pPr>
        <w:spacing w:after="0"/>
        <w:ind w:left="0"/>
        <w:jc w:val="both"/>
      </w:pPr>
      <w:r>
        <w:rPr>
          <w:rFonts w:ascii="Times New Roman"/>
          <w:b w:val="false"/>
          <w:i w:val="false"/>
          <w:color w:val="000000"/>
          <w:sz w:val="28"/>
        </w:rPr>
        <w:t>
      тұйық көшелер: Юбилейный, Водопровод.</w:t>
      </w:r>
    </w:p>
    <w:bookmarkEnd w:id="119"/>
    <w:bookmarkStart w:name="z134" w:id="120"/>
    <w:p>
      <w:pPr>
        <w:spacing w:after="0"/>
        <w:ind w:left="0"/>
        <w:jc w:val="both"/>
      </w:pPr>
      <w:r>
        <w:rPr>
          <w:rFonts w:ascii="Times New Roman"/>
          <w:b w:val="false"/>
          <w:i w:val="false"/>
          <w:color w:val="000000"/>
          <w:sz w:val="28"/>
        </w:rPr>
        <w:t>
      10. № 128 сайлау учаскесі.</w:t>
      </w:r>
    </w:p>
    <w:bookmarkEnd w:id="120"/>
    <w:bookmarkStart w:name="z135" w:id="121"/>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Есік қаласы, Райымбек батыр көшесі № 44 құрылыс, "Алматы облысы білім басқармасының Еңбекшіқазақ ауданы бойынша білім бөлімі" мемлекеттік мекемесінің "Райымбек батыр атындағы орта мектеп" коммуналдық мемлекеттік мекемесі ғимаратының спорт залы. </w:t>
      </w:r>
    </w:p>
    <w:bookmarkEnd w:id="121"/>
    <w:bookmarkStart w:name="z136" w:id="122"/>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Горная, Подгорная, Гражданская, Российская, Трудовая, Вавилов, 8 Март, Уральская, Кавказская, Быковский; </w:t>
      </w:r>
    </w:p>
    <w:bookmarkEnd w:id="122"/>
    <w:bookmarkStart w:name="z137" w:id="123"/>
    <w:p>
      <w:pPr>
        <w:spacing w:after="0"/>
        <w:ind w:left="0"/>
        <w:jc w:val="both"/>
      </w:pPr>
      <w:r>
        <w:rPr>
          <w:rFonts w:ascii="Times New Roman"/>
          <w:b w:val="false"/>
          <w:i w:val="false"/>
          <w:color w:val="000000"/>
          <w:sz w:val="28"/>
        </w:rPr>
        <w:t>
      А. Малкеев көшесі № 1, 1 А, 2, 2 А, 3, 4, 5, 5 А, 6, 7, 7 А, 8, 8 А, 8 Б, 8 В, 8 Г, 8 Д, 8 К, 8 Л, 8 М, 9, 9 А, 10, 10 А, 11, 12, 12 А, 13, 14, 14 А, 15, 16, 17, 18, 18 А, 19, 19 А, 20, 20 А, 20 Б, 20 В, 21, 22, 23, 24, 24 А, 25, 25 А, 26, 26 А, 26 Б, 26 В, 27, 27 А, 28, 28 А, 28 Б, 29, 30, 30 А, 31, 31 А, 31 Б, 32, 32 А, 32 Б, 33, 33 А, 34, 34 А, 34 В, 35, 36, 37, 38, 39, 39 А, 40, 40 А, 41, 42, 43, 43 А, 44, 45, 46, 46 А, 47, 47 А, 48, 49, 50, 51, 52, 53, 54, 55, 56, 57, 58, 59, 60, 61, 62, 63, 63 А, 64, 65, 66, 67, 68, 69, 70, 71, 72, 73, 73 А, 74, 75, 76, 77, 78, 78 А, 79, 80, 81, 82, 83, 84, 85, 86, 87, 88, 88 А, 89, 89 А, 90, 91, 91 А, 91 В, 91 Г, 91 Д, 91 Е, 92, 93, 93 А, 93 Б, 94;</w:t>
      </w:r>
    </w:p>
    <w:bookmarkEnd w:id="123"/>
    <w:bookmarkStart w:name="z138" w:id="124"/>
    <w:p>
      <w:pPr>
        <w:spacing w:after="0"/>
        <w:ind w:left="0"/>
        <w:jc w:val="both"/>
      </w:pPr>
      <w:r>
        <w:rPr>
          <w:rFonts w:ascii="Times New Roman"/>
          <w:b w:val="false"/>
          <w:i w:val="false"/>
          <w:color w:val="000000"/>
          <w:sz w:val="28"/>
        </w:rPr>
        <w:t>
      Райымбек батыр көшесі № 1, 1 А, 1 Б, 1 В, 1 Г, 1 Д, 2, 3, 4, 4 А, 5, 5 Г, 6, 7, 8, 8 А, 9, 10, 11, 11 А, 12, 13, 14, 14 А, 14 В, 15, 15 А, 15 Б, 16, 16 А, 17, 18, 18 А, 19, 20, 20 А, 21, 22, 24, 26, 28, 28 А, 30, 30 А, 30 Б, 32, 34;</w:t>
      </w:r>
    </w:p>
    <w:bookmarkEnd w:id="124"/>
    <w:bookmarkStart w:name="z139" w:id="125"/>
    <w:p>
      <w:pPr>
        <w:spacing w:after="0"/>
        <w:ind w:left="0"/>
        <w:jc w:val="both"/>
      </w:pPr>
      <w:r>
        <w:rPr>
          <w:rFonts w:ascii="Times New Roman"/>
          <w:b w:val="false"/>
          <w:i w:val="false"/>
          <w:color w:val="000000"/>
          <w:sz w:val="28"/>
        </w:rPr>
        <w:t>
      Васильев көшесі № 1, 2, 3, 4, 5, 6, 7, 7 А, 8, 9, 10, 11, 11 А, 12, 13, 14, 15, 16, 17, 18, 18 А, 18 В, 20;</w:t>
      </w:r>
    </w:p>
    <w:bookmarkEnd w:id="125"/>
    <w:bookmarkStart w:name="z140" w:id="126"/>
    <w:p>
      <w:pPr>
        <w:spacing w:after="0"/>
        <w:ind w:left="0"/>
        <w:jc w:val="both"/>
      </w:pPr>
      <w:r>
        <w:rPr>
          <w:rFonts w:ascii="Times New Roman"/>
          <w:b w:val="false"/>
          <w:i w:val="false"/>
          <w:color w:val="000000"/>
          <w:sz w:val="28"/>
        </w:rPr>
        <w:t>
      Грибоедов көшесі № 2, 2 А, 2 Б, 2 Г, 2 Е, 4, 4 А, 6, 8, 10, 12, 14;</w:t>
      </w:r>
    </w:p>
    <w:bookmarkEnd w:id="126"/>
    <w:bookmarkStart w:name="z141" w:id="127"/>
    <w:p>
      <w:pPr>
        <w:spacing w:after="0"/>
        <w:ind w:left="0"/>
        <w:jc w:val="both"/>
      </w:pPr>
      <w:r>
        <w:rPr>
          <w:rFonts w:ascii="Times New Roman"/>
          <w:b w:val="false"/>
          <w:i w:val="false"/>
          <w:color w:val="000000"/>
          <w:sz w:val="28"/>
        </w:rPr>
        <w:t>
      тұйық көшелер: 8 Март, Мирный, Братский, Карагачев, Трудовой.</w:t>
      </w:r>
    </w:p>
    <w:bookmarkEnd w:id="127"/>
    <w:bookmarkStart w:name="z142" w:id="128"/>
    <w:p>
      <w:pPr>
        <w:spacing w:after="0"/>
        <w:ind w:left="0"/>
        <w:jc w:val="both"/>
      </w:pPr>
      <w:r>
        <w:rPr>
          <w:rFonts w:ascii="Times New Roman"/>
          <w:b w:val="false"/>
          <w:i w:val="false"/>
          <w:color w:val="000000"/>
          <w:sz w:val="28"/>
        </w:rPr>
        <w:t>
      11. № 129 сайлау учаскесі.</w:t>
      </w:r>
    </w:p>
    <w:bookmarkEnd w:id="128"/>
    <w:bookmarkStart w:name="z143" w:id="129"/>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Есік қаласы, Абай көшесі № 231 А құрылыс, "Алматы облысы білім басқармасының Еңбекшіқазақ ауданы бойынша білім бөлімі" мемлекеттік мекемесінің "Р. Тоқатаев атындағы орта мектеп" коммуналдық мемлекеттік мекемесі ғимаратының спорт залы. </w:t>
      </w:r>
    </w:p>
    <w:bookmarkEnd w:id="129"/>
    <w:bookmarkStart w:name="z144" w:id="130"/>
    <w:p>
      <w:pPr>
        <w:spacing w:after="0"/>
        <w:ind w:left="0"/>
        <w:jc w:val="both"/>
      </w:pPr>
      <w:r>
        <w:rPr>
          <w:rFonts w:ascii="Times New Roman"/>
          <w:b w:val="false"/>
          <w:i w:val="false"/>
          <w:color w:val="000000"/>
          <w:sz w:val="28"/>
        </w:rPr>
        <w:t>
      Сайлау учаскесінің шекарасы: Есік қаласы, көшелері толығымен: А. Чехов, Кошевой;</w:t>
      </w:r>
    </w:p>
    <w:bookmarkEnd w:id="130"/>
    <w:bookmarkStart w:name="z145" w:id="131"/>
    <w:p>
      <w:pPr>
        <w:spacing w:after="0"/>
        <w:ind w:left="0"/>
        <w:jc w:val="both"/>
      </w:pPr>
      <w:r>
        <w:rPr>
          <w:rFonts w:ascii="Times New Roman"/>
          <w:b w:val="false"/>
          <w:i w:val="false"/>
          <w:color w:val="000000"/>
          <w:sz w:val="28"/>
        </w:rPr>
        <w:t>
      Ломоносов көшесі № 1, 2, 3, 3 А, 3 Б, 4, 5, 6, 7, 8, 8 А, 9, 10, 10 А, 11, 12, 13, 14;</w:t>
      </w:r>
    </w:p>
    <w:bookmarkEnd w:id="131"/>
    <w:bookmarkStart w:name="z146" w:id="132"/>
    <w:p>
      <w:pPr>
        <w:spacing w:after="0"/>
        <w:ind w:left="0"/>
        <w:jc w:val="both"/>
      </w:pPr>
      <w:r>
        <w:rPr>
          <w:rFonts w:ascii="Times New Roman"/>
          <w:b w:val="false"/>
          <w:i w:val="false"/>
          <w:color w:val="000000"/>
          <w:sz w:val="28"/>
        </w:rPr>
        <w:t>
      Островский көшесі № 15, 17, 19, 21, 21 А, 23, 25, 27, 29, 31, 31 А;</w:t>
      </w:r>
    </w:p>
    <w:bookmarkEnd w:id="132"/>
    <w:bookmarkStart w:name="z147" w:id="133"/>
    <w:p>
      <w:pPr>
        <w:spacing w:after="0"/>
        <w:ind w:left="0"/>
        <w:jc w:val="both"/>
      </w:pPr>
      <w:r>
        <w:rPr>
          <w:rFonts w:ascii="Times New Roman"/>
          <w:b w:val="false"/>
          <w:i w:val="false"/>
          <w:color w:val="000000"/>
          <w:sz w:val="28"/>
        </w:rPr>
        <w:t>
      Амангелді көшесі № 13, 15, 17, 19, 21, 23, 25, 27, 27 А, 29, 31, 32, 32 А, 33, 34, 35, 36, 37, 38, 39, 40, 41, 42, 43, 44, 45, 46, 47, 48, 49, 50, 51, 51 А, 52, 53, 54, 55, 56, 56 А, 57, 58, 59, 60, 61, 62, 63, 64, 65, 66, 66 А, 67, 68, 69, 70, 71, 71 А, 72, 72 А, 73, 73 А, 74, 75, 75 А, 76, 76 А, 77, 77 А, 78, 78 А, 78 Б, 79, 80, 81, 82, 83, 84, 85, 85 А, 86, 87, 87 А, 88, 89, 90, 91, 92, 93, 94, 95, 96, 98, 100, 100 А, 102, 102 А, 104, 104 А;</w:t>
      </w:r>
    </w:p>
    <w:bookmarkEnd w:id="133"/>
    <w:bookmarkStart w:name="z148" w:id="134"/>
    <w:p>
      <w:pPr>
        <w:spacing w:after="0"/>
        <w:ind w:left="0"/>
        <w:jc w:val="both"/>
      </w:pPr>
      <w:r>
        <w:rPr>
          <w:rFonts w:ascii="Times New Roman"/>
          <w:b w:val="false"/>
          <w:i w:val="false"/>
          <w:color w:val="000000"/>
          <w:sz w:val="28"/>
        </w:rPr>
        <w:t xml:space="preserve">
      М. Әуезов көшесі № 107, 109, 111, 113, 115, 117, 119, 121, 123, 125, 127, 129, 129 А, 131, 132, 133, 134, 135, 136, 137, 138, 139, 140, 140 А, 141, 142, 143, 144, 145, 146, 147, 148, 149, 150, 150 А, 151, 151 Б, 152, 153, 154, 155, 156, 157, 158, 159, 160, 161, 162, 162 А, 163, 163 А, 164, 165, 166, 167, 168, 169, 169 А, 170, 171, 172, 173, 174, 175, 176, 176 А, 177, 177 А, 178, 178 А, 179, 180, 181, 182, 182 Б, 184, 186, 188, 188 А, 190, 192, 194, 194 А, 196,196 А, 198, 200, 202, 204, 206, 208, 210, 210 А; </w:t>
      </w:r>
    </w:p>
    <w:bookmarkEnd w:id="134"/>
    <w:bookmarkStart w:name="z149" w:id="135"/>
    <w:p>
      <w:pPr>
        <w:spacing w:after="0"/>
        <w:ind w:left="0"/>
        <w:jc w:val="both"/>
      </w:pPr>
      <w:r>
        <w:rPr>
          <w:rFonts w:ascii="Times New Roman"/>
          <w:b w:val="false"/>
          <w:i w:val="false"/>
          <w:color w:val="000000"/>
          <w:sz w:val="28"/>
        </w:rPr>
        <w:t>
      Р. Тоқатаев көшесі № 169, 171, 173, 175, 175 А, 177, 179, 181, 183, 185, 187, 189, 191, 193, 195, 197, 199, 201, 201 А, 203, 205, 207, 209, 211, 213, 215, 215 А, 217, 219, 221, 223, 225, 227, 229, 231, 233, 235, 237, 239, 239 А, 241, 241 А, 243, 243 А, 245, 247, 247 А, 249, 251, 253, 253 А;</w:t>
      </w:r>
    </w:p>
    <w:bookmarkEnd w:id="135"/>
    <w:bookmarkStart w:name="z150" w:id="136"/>
    <w:p>
      <w:pPr>
        <w:spacing w:after="0"/>
        <w:ind w:left="0"/>
        <w:jc w:val="both"/>
      </w:pPr>
      <w:r>
        <w:rPr>
          <w:rFonts w:ascii="Times New Roman"/>
          <w:b w:val="false"/>
          <w:i w:val="false"/>
          <w:color w:val="000000"/>
          <w:sz w:val="28"/>
        </w:rPr>
        <w:t>
      Чернышевский көшесі № 16, 16 А, 18, 20, 21, 22, 23, 24, 25, 25 А, 26, 27, 28, 29, 30, 31, 32, 32 А, 33, 34, 35, 36, 37, 38, 39, 40, 40 А, 41, 42, 42, 44;</w:t>
      </w:r>
    </w:p>
    <w:bookmarkEnd w:id="136"/>
    <w:bookmarkStart w:name="z151" w:id="137"/>
    <w:p>
      <w:pPr>
        <w:spacing w:after="0"/>
        <w:ind w:left="0"/>
        <w:jc w:val="both"/>
      </w:pPr>
      <w:r>
        <w:rPr>
          <w:rFonts w:ascii="Times New Roman"/>
          <w:b w:val="false"/>
          <w:i w:val="false"/>
          <w:color w:val="000000"/>
          <w:sz w:val="28"/>
        </w:rPr>
        <w:t>
      Матросов көшесі № 19, 20 А, 21, 22, 22 А, 22 Б, 23, 24, 25, 26, 27, 28, 29, 29 А, 30, 31, 32, 33, 33 А, 34, 35, 36, 37, 38, 39, 40, 41, 42, 43, 44, 45;</w:t>
      </w:r>
    </w:p>
    <w:bookmarkEnd w:id="137"/>
    <w:bookmarkStart w:name="z152" w:id="138"/>
    <w:p>
      <w:pPr>
        <w:spacing w:after="0"/>
        <w:ind w:left="0"/>
        <w:jc w:val="both"/>
      </w:pPr>
      <w:r>
        <w:rPr>
          <w:rFonts w:ascii="Times New Roman"/>
          <w:b w:val="false"/>
          <w:i w:val="false"/>
          <w:color w:val="000000"/>
          <w:sz w:val="28"/>
        </w:rPr>
        <w:t>
      Набережный көшесі № 8, 10, 12, 13, 13 А, 14, 15, 16, 17, 18, 19, 20, 21, 21 А, 22, 23, 23 А, 24, 25, 26, 27, 28, 29, 30, 31, 31 А, 32, 33, 34, 35, 36, 37, 37 А, 37 Б, 38, 39, 40, 41, 41 Б, 42, 43, 43 Б, 44, 45, 45 А, 46, 47, 47 А, 48, 48 А, 48 Б, 49, 49 А, 49 Б, 50, 50 А, 51, 52, 53, 53 А, 54, 55, 55 А, 56, 56 А, 57, 58, 58 А, 59, 60, 61, 62, 63, 64, 65, 66, 67, 68, 69, 70, 71, 72, 72 А, 73, 74, 74 А, 75, 76, 77, 78, 79, 80, 80 А, 81, 81 А, 81 Б, 82, 83, 84, 85, 86, 86 А, 87, 88, 89, 90, 91, 92, 92 А, 93, 94, 95, 95 А;</w:t>
      </w:r>
    </w:p>
    <w:bookmarkEnd w:id="138"/>
    <w:bookmarkStart w:name="z153" w:id="139"/>
    <w:p>
      <w:pPr>
        <w:spacing w:after="0"/>
        <w:ind w:left="0"/>
        <w:jc w:val="both"/>
      </w:pPr>
      <w:r>
        <w:rPr>
          <w:rFonts w:ascii="Times New Roman"/>
          <w:b w:val="false"/>
          <w:i w:val="false"/>
          <w:color w:val="000000"/>
          <w:sz w:val="28"/>
        </w:rPr>
        <w:t>
      Есік көшесі № 2, 4, 6, 8, 10, 12, 14, 16;</w:t>
      </w:r>
    </w:p>
    <w:bookmarkEnd w:id="139"/>
    <w:bookmarkStart w:name="z154" w:id="140"/>
    <w:p>
      <w:pPr>
        <w:spacing w:after="0"/>
        <w:ind w:left="0"/>
        <w:jc w:val="both"/>
      </w:pPr>
      <w:r>
        <w:rPr>
          <w:rFonts w:ascii="Times New Roman"/>
          <w:b w:val="false"/>
          <w:i w:val="false"/>
          <w:color w:val="000000"/>
          <w:sz w:val="28"/>
        </w:rPr>
        <w:t>
      Г. Тохтабаев көшесі № 1, 1 А, 2, 3, 4, 5, 6, 7, 8, 9, 10, 10 А, 11, 11 А, 12, 13, 14, 15, 16, 17, 17 А, 18, 19, 20, 21, 22, 22 А, 23, 24, 24 А, 25, 26, 26 А, 27, 28, 29, 30, 30 А, 31, 32, 33, 34, 35, 36, 37, 37 А, 38, 39, 40, 41, 41 А, 42;</w:t>
      </w:r>
    </w:p>
    <w:bookmarkEnd w:id="140"/>
    <w:bookmarkStart w:name="z155" w:id="141"/>
    <w:p>
      <w:pPr>
        <w:spacing w:after="0"/>
        <w:ind w:left="0"/>
        <w:jc w:val="both"/>
      </w:pPr>
      <w:r>
        <w:rPr>
          <w:rFonts w:ascii="Times New Roman"/>
          <w:b w:val="false"/>
          <w:i w:val="false"/>
          <w:color w:val="000000"/>
          <w:sz w:val="28"/>
        </w:rPr>
        <w:t>
      Жамбыл даңғылы № 2, 4, 6, 8, 10, 12, 14, 16, 16 А, 18, 20, 22, 24;</w:t>
      </w:r>
    </w:p>
    <w:bookmarkEnd w:id="141"/>
    <w:bookmarkStart w:name="z156" w:id="142"/>
    <w:p>
      <w:pPr>
        <w:spacing w:after="0"/>
        <w:ind w:left="0"/>
        <w:jc w:val="both"/>
      </w:pPr>
      <w:r>
        <w:rPr>
          <w:rFonts w:ascii="Times New Roman"/>
          <w:b w:val="false"/>
          <w:i w:val="false"/>
          <w:color w:val="000000"/>
          <w:sz w:val="28"/>
        </w:rPr>
        <w:t>
      Абай көшесі № 159, 161, 163, 165, 167, 169, 171, 172, 173, 173 А, 174, 175, 175 А, 176, 177, 178, 178 А, 179, 180, 181, 182, 183, 184, 185, 186, 187, 187 А, 188, 189, 190, 191, 192, 193, 193 А, 194, 195, 196, 197, 198, 199, 200, 201, 202, 203, 203 А, 204, 205, 205 А, 205 Б, 205 Г, 206, 206 А, 207, 207 А, 208, 209, 210, 211, 212, 213, 214, 215, 216, 217, 218, 219, 220, 221, 222, 222 Б, 223, 224, 225, 226, 227, 227 А, 228, 229, 230, 230 А, 231, 231 А, 232, 233, 234, 235, 236, 236 А, 237, 238, 239, 240, 241, 241 А, 242, 242 А, 242 Б, 243,244, 245, 246, 247, 248, 250, 250 А, 252, 254, 256, 256 А, 258, 260, 262, 264, 266;</w:t>
      </w:r>
    </w:p>
    <w:bookmarkEnd w:id="142"/>
    <w:bookmarkStart w:name="z157" w:id="143"/>
    <w:p>
      <w:pPr>
        <w:spacing w:after="0"/>
        <w:ind w:left="0"/>
        <w:jc w:val="both"/>
      </w:pPr>
      <w:r>
        <w:rPr>
          <w:rFonts w:ascii="Times New Roman"/>
          <w:b w:val="false"/>
          <w:i w:val="false"/>
          <w:color w:val="000000"/>
          <w:sz w:val="28"/>
        </w:rPr>
        <w:t>
      С. Абдиев көшесі № 121, 123, 125, 127, 129, 131, 133, 135, 137, 138, 139, 140, 142, 144, 146, 148, 150, 152, 154, 156, 158, 160, 162, 162 А, 164, 164 А, 166, 168, 170, 172, 172 А, 174, 176, 176 А, 178, 180, 182, 182 А, 184, 186, 186 А, 188, 190, 192, 192 А, 192 Д, 194, 196, 196 А, 198, 198 Б, 198 В, 200, 200 А, 200 Б, 200 В, 200 Д, 202, 202 А, 202 Д, 204, 204 А, 204 Б, 204 Г;</w:t>
      </w:r>
    </w:p>
    <w:bookmarkEnd w:id="143"/>
    <w:bookmarkStart w:name="z158" w:id="144"/>
    <w:p>
      <w:pPr>
        <w:spacing w:after="0"/>
        <w:ind w:left="0"/>
        <w:jc w:val="both"/>
      </w:pPr>
      <w:r>
        <w:rPr>
          <w:rFonts w:ascii="Times New Roman"/>
          <w:b w:val="false"/>
          <w:i w:val="false"/>
          <w:color w:val="000000"/>
          <w:sz w:val="28"/>
        </w:rPr>
        <w:t>
      тұйық көшелер: М. Аманбаев, Набережный.</w:t>
      </w:r>
    </w:p>
    <w:bookmarkEnd w:id="144"/>
    <w:bookmarkStart w:name="z159" w:id="145"/>
    <w:p>
      <w:pPr>
        <w:spacing w:after="0"/>
        <w:ind w:left="0"/>
        <w:jc w:val="both"/>
      </w:pPr>
      <w:r>
        <w:rPr>
          <w:rFonts w:ascii="Times New Roman"/>
          <w:b w:val="false"/>
          <w:i w:val="false"/>
          <w:color w:val="000000"/>
          <w:sz w:val="28"/>
        </w:rPr>
        <w:t>
      12. № 130 сайлау учаскесі.</w:t>
      </w:r>
    </w:p>
    <w:bookmarkEnd w:id="145"/>
    <w:bookmarkStart w:name="z160" w:id="146"/>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Есік қаласы, Алматы көшесі № 37 құрылыс, "Алматы облысы білім басқармасының Еңбекшіқазақ ауданы бойынша білім бөлімі" мемлекеттік мекемесінің "Қ. Сәтпаев атындағы орта мектеп" коммуналдық мемлекеттік мекемесі ғимаратының кіші спорт залы. </w:t>
      </w:r>
    </w:p>
    <w:bookmarkEnd w:id="146"/>
    <w:bookmarkStart w:name="z161" w:id="147"/>
    <w:p>
      <w:pPr>
        <w:spacing w:after="0"/>
        <w:ind w:left="0"/>
        <w:jc w:val="both"/>
      </w:pPr>
      <w:r>
        <w:rPr>
          <w:rFonts w:ascii="Times New Roman"/>
          <w:b w:val="false"/>
          <w:i w:val="false"/>
          <w:color w:val="000000"/>
          <w:sz w:val="28"/>
        </w:rPr>
        <w:t>
      Сайлау учаскесінің шекарасы: Есік қаласы, көшелері толығымен: Нұркен Әбдіров, Төлеген Тохтаров, Рақымжан Қошқарбаев, Гоголь, Арычная, Таубөктері, Самал, Достық, Наурыз, Туристическая, Новостройка 1, Новостройка 2, Малокрымская;</w:t>
      </w:r>
    </w:p>
    <w:bookmarkEnd w:id="147"/>
    <w:bookmarkStart w:name="z162" w:id="148"/>
    <w:p>
      <w:pPr>
        <w:spacing w:after="0"/>
        <w:ind w:left="0"/>
        <w:jc w:val="both"/>
      </w:pPr>
      <w:r>
        <w:rPr>
          <w:rFonts w:ascii="Times New Roman"/>
          <w:b w:val="false"/>
          <w:i w:val="false"/>
          <w:color w:val="000000"/>
          <w:sz w:val="28"/>
        </w:rPr>
        <w:t>
      Алматы көшесі № 1, 1 А, 1 Б, 1 В, 1 Г, 1 Д, 1 Е, 1 Н, 2, 2 А, 2 Б, 2 В, 2 Г, 2 К, 2 М, 2 Н, 3, 3 А, 4, 4 А, 4 Б, 4 В, 4 Г, 4 Д, 4 Е, 4 К, 4 Л, 4 М, 4 Н, 4 П, 4 Т, 4 У, 5, 5 А, 5 Б, 6, 6 А, 6 Б, 6 В, 7, 8, 8 А, 8, Б, 8 К, 9, 10, 10 А, 11, 11 А, 12, 13, 13 А, 13 Б, 13 В, 13 Г, 14, 14 А, 15, 16, 17, 18, 19, 20, 20 А, 21, 22, 23, 24, 25, 26, 27, 28, 29, 30, 31, 32, 33, 34, 34 А, 35, 36, 38, 38 А;</w:t>
      </w:r>
    </w:p>
    <w:bookmarkEnd w:id="148"/>
    <w:bookmarkStart w:name="z163" w:id="149"/>
    <w:p>
      <w:pPr>
        <w:spacing w:after="0"/>
        <w:ind w:left="0"/>
        <w:jc w:val="both"/>
      </w:pPr>
      <w:r>
        <w:rPr>
          <w:rFonts w:ascii="Times New Roman"/>
          <w:b w:val="false"/>
          <w:i w:val="false"/>
          <w:color w:val="000000"/>
          <w:sz w:val="28"/>
        </w:rPr>
        <w:t>
      Одесская көшесі № 1, 1 А, 3, 5, 7, 9, 11, 13, 15, 17;</w:t>
      </w:r>
    </w:p>
    <w:bookmarkEnd w:id="149"/>
    <w:bookmarkStart w:name="z164" w:id="150"/>
    <w:p>
      <w:pPr>
        <w:spacing w:after="0"/>
        <w:ind w:left="0"/>
        <w:jc w:val="both"/>
      </w:pPr>
      <w:r>
        <w:rPr>
          <w:rFonts w:ascii="Times New Roman"/>
          <w:b w:val="false"/>
          <w:i w:val="false"/>
          <w:color w:val="000000"/>
          <w:sz w:val="28"/>
        </w:rPr>
        <w:t>
      Крымская көшесі № 1, 2, 2 А, 2 Б, 2 В, 3, 3 А, 4, 4 Б, 5, 5 А, 6, 6 А, 7, 8, 8 А, 9, 10, 10 А, 11, 12, 13, 13 А, 14, 15, 16, 17, 17 А, 18, 18 А, 19, 20, 21, 22, 23, 24;</w:t>
      </w:r>
    </w:p>
    <w:bookmarkEnd w:id="150"/>
    <w:bookmarkStart w:name="z165" w:id="151"/>
    <w:p>
      <w:pPr>
        <w:spacing w:after="0"/>
        <w:ind w:left="0"/>
        <w:jc w:val="both"/>
      </w:pPr>
      <w:r>
        <w:rPr>
          <w:rFonts w:ascii="Times New Roman"/>
          <w:b w:val="false"/>
          <w:i w:val="false"/>
          <w:color w:val="000000"/>
          <w:sz w:val="28"/>
        </w:rPr>
        <w:t>
      Киевская көшесі № 1, 1 Б, 2, 3, 4, 5, 6, 7, 8, 9, 9А, 10, 10 А;</w:t>
      </w:r>
    </w:p>
    <w:bookmarkEnd w:id="151"/>
    <w:bookmarkStart w:name="z166" w:id="152"/>
    <w:p>
      <w:pPr>
        <w:spacing w:after="0"/>
        <w:ind w:left="0"/>
        <w:jc w:val="both"/>
      </w:pPr>
      <w:r>
        <w:rPr>
          <w:rFonts w:ascii="Times New Roman"/>
          <w:b w:val="false"/>
          <w:i w:val="false"/>
          <w:color w:val="000000"/>
          <w:sz w:val="28"/>
        </w:rPr>
        <w:t>
      Космонавт көшесі № 2, 2 Д, 4, 4 Б, 4 В, 6, 8, 10, 12, 14, 14 А, 14 Б, 16, 18, 20, 22, 42 А, 42 В;</w:t>
      </w:r>
    </w:p>
    <w:bookmarkEnd w:id="152"/>
    <w:bookmarkStart w:name="z167" w:id="153"/>
    <w:p>
      <w:pPr>
        <w:spacing w:after="0"/>
        <w:ind w:left="0"/>
        <w:jc w:val="both"/>
      </w:pPr>
      <w:r>
        <w:rPr>
          <w:rFonts w:ascii="Times New Roman"/>
          <w:b w:val="false"/>
          <w:i w:val="false"/>
          <w:color w:val="000000"/>
          <w:sz w:val="28"/>
        </w:rPr>
        <w:t>
      Астана көшесі № 80, 80 Б, 82, 82 А, 83, 84, 85, 85 А, 86, 87, 88, 89, 90, 90 А, 92, 93, 94, 95, 96, 97, 98, 99, 100, 101, 101 А, 102, 103, 103 А, 103 Б, 103 В, 103 Г, 103 Д, 104, 105, 105 А, 105 В, 106, 107, 108, 109, 109 А, 110, 111, 112, 113, 114, 114 А, 115, 116, 117, 117 А, 118, 119, 120, 121, 121 А, 122, 122 А, 123, 124, 125, 126, 127, 128, 129, 130, 130 А, 131, 133, 134, 134 А, 134 Б, 135, 136, 137, 138, 139, 140, 141, 142, 143, 144, 145, 146, 147, 148, 149, 150, 151, 152, 153, 153/2, 154, 154 А, 155, 155 А, 155 Б, 155 В, 155 Г, 156, 157, 157 А, 157 В, 158, 159, 160, 161, 162, 162 В, 163, 164, 164 А, 172;</w:t>
      </w:r>
    </w:p>
    <w:bookmarkEnd w:id="153"/>
    <w:bookmarkStart w:name="z168" w:id="154"/>
    <w:p>
      <w:pPr>
        <w:spacing w:after="0"/>
        <w:ind w:left="0"/>
        <w:jc w:val="both"/>
      </w:pPr>
      <w:r>
        <w:rPr>
          <w:rFonts w:ascii="Times New Roman"/>
          <w:b w:val="false"/>
          <w:i w:val="false"/>
          <w:color w:val="000000"/>
          <w:sz w:val="28"/>
        </w:rPr>
        <w:t>
      Колесник көшесі № 33, 35, 37, 39, 39 Г, 41, 43, 45, 45 А, 47, 47 А, 49, 51, 53, 55, 57, 59, 60, 60 А, 61, 62, 63, 64, 65, 66, 67, 68, 69, 70, 71, 72, 73, 73 А, 74, 75, 75 А, 76, 77, 78, 78 А, 79, 79 А, 80, 81, 82, 83, 84, 85, 86, 87, 88, 90, 90 А, 92, 94;</w:t>
      </w:r>
    </w:p>
    <w:bookmarkEnd w:id="154"/>
    <w:bookmarkStart w:name="z169" w:id="155"/>
    <w:p>
      <w:pPr>
        <w:spacing w:after="0"/>
        <w:ind w:left="0"/>
        <w:jc w:val="both"/>
      </w:pPr>
      <w:r>
        <w:rPr>
          <w:rFonts w:ascii="Times New Roman"/>
          <w:b w:val="false"/>
          <w:i w:val="false"/>
          <w:color w:val="000000"/>
          <w:sz w:val="28"/>
        </w:rPr>
        <w:t>
      Алтын Адам аллея көшесі № 119, 119 А, 119, Б, 119 В, 119 Г, 119 Д, 119 М, 121, 124, 124 А, 125, 126, 126 А, 127, 128, 128 А, 129, 130, 130 А, 130 Б, 130 В, 130 Г, 130 Д, 130 Е, 130 К, 130 Л, 130 М, 130 Н, 130 П, 130 Т, 131, 132, 132 А, 132 Б, 132 А, 132 Г, 133, 133 А, 134, 135, 136, 137, 138, 139, 140, 140 А, 140 Б, 140 В, 140 Г, 140 Д, 140 Е, 140 К, 141, 142, 142 Б, 142 Г, 143, 144, 144 А, 144 Б, 144 В, 144 Г, 145, 145 А, 146, 146 А, 146 В, 147, 148, 148 Г, 149, 150, 151, 152, 153, 153 А, 153 Б, 155, 155 А, 155 В, 155 Г, 155 Д, 157, 157 А, 159, 159 А, 159 Б, 159 В, 159 Г, 159 Д, 159 Е, 159 К, 159 Л, 159 М, 160 А, 161, 161 А, 161 Б, 163, 163 В, 167 А, 171, 175 А, 177, 179, 181, 183, 185, 185 А, 187;</w:t>
      </w:r>
    </w:p>
    <w:bookmarkEnd w:id="155"/>
    <w:bookmarkStart w:name="z170" w:id="156"/>
    <w:p>
      <w:pPr>
        <w:spacing w:after="0"/>
        <w:ind w:left="0"/>
        <w:jc w:val="both"/>
      </w:pPr>
      <w:r>
        <w:rPr>
          <w:rFonts w:ascii="Times New Roman"/>
          <w:b w:val="false"/>
          <w:i w:val="false"/>
          <w:color w:val="000000"/>
          <w:sz w:val="28"/>
        </w:rPr>
        <w:t>
      тұйық көшелер: Запад, Алматы, Киевская, Снежная, Кардон.</w:t>
      </w:r>
    </w:p>
    <w:bookmarkEnd w:id="156"/>
    <w:bookmarkStart w:name="z171" w:id="157"/>
    <w:p>
      <w:pPr>
        <w:spacing w:after="0"/>
        <w:ind w:left="0"/>
        <w:jc w:val="both"/>
      </w:pPr>
      <w:r>
        <w:rPr>
          <w:rFonts w:ascii="Times New Roman"/>
          <w:b w:val="false"/>
          <w:i w:val="false"/>
          <w:color w:val="000000"/>
          <w:sz w:val="28"/>
        </w:rPr>
        <w:t>
      13. № 131 сайлау учаскесі.</w:t>
      </w:r>
    </w:p>
    <w:bookmarkEnd w:id="157"/>
    <w:bookmarkStart w:name="z172" w:id="15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138 А құрылыс, "Жеке меншік гуманитарлық гимназиясы" мекемесінің ғимараты.</w:t>
      </w:r>
    </w:p>
    <w:bookmarkEnd w:id="158"/>
    <w:bookmarkStart w:name="z173" w:id="159"/>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Чапаев, Қарсақбайұлы, Тиккелдиев; </w:t>
      </w:r>
    </w:p>
    <w:bookmarkEnd w:id="159"/>
    <w:bookmarkStart w:name="z174" w:id="160"/>
    <w:p>
      <w:pPr>
        <w:spacing w:after="0"/>
        <w:ind w:left="0"/>
        <w:jc w:val="both"/>
      </w:pPr>
      <w:r>
        <w:rPr>
          <w:rFonts w:ascii="Times New Roman"/>
          <w:b w:val="false"/>
          <w:i w:val="false"/>
          <w:color w:val="000000"/>
          <w:sz w:val="28"/>
        </w:rPr>
        <w:t>
      М. Әуезов көшесі № 69, 69 А, 69 Б, 69 В, 71, 71 А, 73, 75, 75 А, 77, 79, 81, 83, 84, 85, 86, 87, 87 А, 88, 89, 90, 91, 91 А, 92, 92 А, 93, 93 А, 93 Б, 94, 95, 96, 97, 98, 99, 100, 101, 102, 103, 104, 104 А, 105, 106, 106 А, 108, 110, 112, 114, 116, 118, 120, 122, 122 А, 124, 124 А, 126, 128, 130;</w:t>
      </w:r>
    </w:p>
    <w:bookmarkEnd w:id="160"/>
    <w:bookmarkStart w:name="z175" w:id="161"/>
    <w:p>
      <w:pPr>
        <w:spacing w:after="0"/>
        <w:ind w:left="0"/>
        <w:jc w:val="both"/>
      </w:pPr>
      <w:r>
        <w:rPr>
          <w:rFonts w:ascii="Times New Roman"/>
          <w:b w:val="false"/>
          <w:i w:val="false"/>
          <w:color w:val="000000"/>
          <w:sz w:val="28"/>
        </w:rPr>
        <w:t>
      Гастелло көшесі № 1, 2, 3, 4, 4 А, 5, 6, 6 А, 7, 8, 9, 10, 10 А, 10 Б, 11, 12, 13, 14, 15, 16, 16 А, 17, 17 А, 18, 19, 19 А, 20, 20 А, 21, 22, 22 А, 23;</w:t>
      </w:r>
    </w:p>
    <w:bookmarkEnd w:id="161"/>
    <w:bookmarkStart w:name="z176" w:id="162"/>
    <w:p>
      <w:pPr>
        <w:spacing w:after="0"/>
        <w:ind w:left="0"/>
        <w:jc w:val="both"/>
      </w:pPr>
      <w:r>
        <w:rPr>
          <w:rFonts w:ascii="Times New Roman"/>
          <w:b w:val="false"/>
          <w:i w:val="false"/>
          <w:color w:val="000000"/>
          <w:sz w:val="28"/>
        </w:rPr>
        <w:t>
      Амангелді көшесі № 1, 2, 2 А, 3, 3 А, 4, 4 А, 5, 6, 6 А, 7, 8, 8 А, 9, 10, 11, 12, 14, 16, 18, 20, 22, 24, 26, 28, 30;</w:t>
      </w:r>
    </w:p>
    <w:bookmarkEnd w:id="162"/>
    <w:bookmarkStart w:name="z177" w:id="163"/>
    <w:p>
      <w:pPr>
        <w:spacing w:after="0"/>
        <w:ind w:left="0"/>
        <w:jc w:val="both"/>
      </w:pPr>
      <w:r>
        <w:rPr>
          <w:rFonts w:ascii="Times New Roman"/>
          <w:b w:val="false"/>
          <w:i w:val="false"/>
          <w:color w:val="000000"/>
          <w:sz w:val="28"/>
        </w:rPr>
        <w:t>
      Набережный көшесі № 1, 2, 3, 3 А, 4, 5, 6, 7, 9, 11, 11 А;</w:t>
      </w:r>
    </w:p>
    <w:bookmarkEnd w:id="163"/>
    <w:bookmarkStart w:name="z178" w:id="164"/>
    <w:p>
      <w:pPr>
        <w:spacing w:after="0"/>
        <w:ind w:left="0"/>
        <w:jc w:val="both"/>
      </w:pPr>
      <w:r>
        <w:rPr>
          <w:rFonts w:ascii="Times New Roman"/>
          <w:b w:val="false"/>
          <w:i w:val="false"/>
          <w:color w:val="000000"/>
          <w:sz w:val="28"/>
        </w:rPr>
        <w:t>
      Алматы көшесі № 52, 52 А, 54, 56, 58, 60, 62, 64, 66, 68, 70, 72, 74, 76, 76 А, 78, 80, 82, 84, 86, 88, 90, 92, 94, 111, 113, 113 А, 115, 117, 119, 121, 123, 125, 127, 129, 131, 133, 135, 137, 137 А, 139, 141, 143, 145, 147, 149, 151, 153, 155, 157, 159, 161, 163, 165, 165 А, 167, 169,171, 171 Б, 173, 175, 175 В, 177, 179, 181, 183, 185, 187, 189, 189 А, 191, 193, 195, 197, 199, 201, 203, 205, 205 А, 207, 207 А, 209, 209 А, 209 Б, 209/1, 209/4, 209/6, 209/7, 209/8, 209/9, 209/10, 209/11, 209/12, 209/13, 211, 213, 215, 217, 217 А;</w:t>
      </w:r>
    </w:p>
    <w:bookmarkEnd w:id="164"/>
    <w:bookmarkStart w:name="z179" w:id="165"/>
    <w:p>
      <w:pPr>
        <w:spacing w:after="0"/>
        <w:ind w:left="0"/>
        <w:jc w:val="both"/>
      </w:pPr>
      <w:r>
        <w:rPr>
          <w:rFonts w:ascii="Times New Roman"/>
          <w:b w:val="false"/>
          <w:i w:val="false"/>
          <w:color w:val="000000"/>
          <w:sz w:val="28"/>
        </w:rPr>
        <w:t>
      Фрунзе көшесі № 9, 10, 11, 12, 12 Е, 13, 14, 15, 16, 16 А, 17, 18, 19, 20, 21, 21 А, 22, 22 Б, 23, 24, 25, 26, 26 Б, 27, 27 А, 28, 29, 29 А, 30, 31, 32, 33, 34, 35, 36, 36 А, 37, 38, 39, 40, 41, 41 Б, 42, 43, 43 А, 44, 45, 46, 47, 47 А, 48, 49, 50, 51, 51 А, 52, 53, 53 А, 54, 55, 55 А, 56, 57, 57 А, 57 Б, 58, 59, 60, 61, 63, 65 А, 67;</w:t>
      </w:r>
    </w:p>
    <w:bookmarkEnd w:id="165"/>
    <w:bookmarkStart w:name="z180" w:id="166"/>
    <w:p>
      <w:pPr>
        <w:spacing w:after="0"/>
        <w:ind w:left="0"/>
        <w:jc w:val="both"/>
      </w:pPr>
      <w:r>
        <w:rPr>
          <w:rFonts w:ascii="Times New Roman"/>
          <w:b w:val="false"/>
          <w:i w:val="false"/>
          <w:color w:val="000000"/>
          <w:sz w:val="28"/>
        </w:rPr>
        <w:t>
      Алтын Адам аллея көшесі № 1, 2, 3, 4, 5, 6, 7, 8, 9, 10, 11, 11 Б, 12, 12 А, 12 Б, 13, 14, 15, 16, 17, 18, 19, 20, 21, 22, 24, 24 А, 26, 28, 30, 32, 34, 36;</w:t>
      </w:r>
    </w:p>
    <w:bookmarkEnd w:id="166"/>
    <w:bookmarkStart w:name="z181" w:id="167"/>
    <w:p>
      <w:pPr>
        <w:spacing w:after="0"/>
        <w:ind w:left="0"/>
        <w:jc w:val="both"/>
      </w:pPr>
      <w:r>
        <w:rPr>
          <w:rFonts w:ascii="Times New Roman"/>
          <w:b w:val="false"/>
          <w:i w:val="false"/>
          <w:color w:val="000000"/>
          <w:sz w:val="28"/>
        </w:rPr>
        <w:t xml:space="preserve">
      14.№ 132 сайлау учаскесі. </w:t>
      </w:r>
    </w:p>
    <w:bookmarkEnd w:id="167"/>
    <w:bookmarkStart w:name="z182" w:id="16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Ават ауылдық округі, Ават ауылы, Абылайхан көшесі № 30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Ават ауылының Мәдениет Үйінің ғимараты.</w:t>
      </w:r>
    </w:p>
    <w:bookmarkEnd w:id="168"/>
    <w:bookmarkStart w:name="z183" w:id="169"/>
    <w:p>
      <w:pPr>
        <w:spacing w:after="0"/>
        <w:ind w:left="0"/>
        <w:jc w:val="both"/>
      </w:pPr>
      <w:r>
        <w:rPr>
          <w:rFonts w:ascii="Times New Roman"/>
          <w:b w:val="false"/>
          <w:i w:val="false"/>
          <w:color w:val="000000"/>
          <w:sz w:val="28"/>
        </w:rPr>
        <w:t>
      Сайлау учаскесінің шекарасы: Ават ауылы, көшелері толығымен: Абылайхан, Хамраев, Абай, Қосаев, Садуақасов, Жеңіс, Айдарлы, Ақбұлақ, Байқоңыр, Алматы, Ұлан, Медеу, Әлия Молдағулова, Атамекен, Ибдиминов, Гулистан, Панфилов, Сұңқар, Мәншүк Мәметова, Достық, Дормастер.</w:t>
      </w:r>
    </w:p>
    <w:bookmarkEnd w:id="169"/>
    <w:bookmarkStart w:name="z184" w:id="170"/>
    <w:p>
      <w:pPr>
        <w:spacing w:after="0"/>
        <w:ind w:left="0"/>
        <w:jc w:val="both"/>
      </w:pPr>
      <w:r>
        <w:rPr>
          <w:rFonts w:ascii="Times New Roman"/>
          <w:b w:val="false"/>
          <w:i w:val="false"/>
          <w:color w:val="000000"/>
          <w:sz w:val="28"/>
        </w:rPr>
        <w:t xml:space="preserve">
      15. № 133 сайлау учаскесі. </w:t>
      </w:r>
    </w:p>
    <w:bookmarkEnd w:id="170"/>
    <w:bookmarkStart w:name="z185" w:id="17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Ақши ауылы, Бөлек батыр көшесі № 56 Б құрылыс, "Алматы облысы білім басқармасының Еңбекшіқазақ ауданы бойынша білім бөлімі" мемлекеттік мекемесінің "Бөлек батыр атындағы орта мектеп" коммуналдық мемлекеттік мекемесінің ғимаратының спорт залы.</w:t>
      </w:r>
    </w:p>
    <w:bookmarkEnd w:id="171"/>
    <w:bookmarkStart w:name="z186" w:id="172"/>
    <w:p>
      <w:pPr>
        <w:spacing w:after="0"/>
        <w:ind w:left="0"/>
        <w:jc w:val="both"/>
      </w:pPr>
      <w:r>
        <w:rPr>
          <w:rFonts w:ascii="Times New Roman"/>
          <w:b w:val="false"/>
          <w:i w:val="false"/>
          <w:color w:val="000000"/>
          <w:sz w:val="28"/>
        </w:rPr>
        <w:t xml:space="preserve">
      Сайлау учаскесінің шекарасы: Ақши ауылы, көшелері толығымен: Бөлек батыр, Әжібай, Абай, Уәлиханов, Мұратбаев, Дәулетбай, К. Доненбаев, Ж. Найзабек, Қ. Егеубай, Жетісу, Сатай батыр; </w:t>
      </w:r>
    </w:p>
    <w:bookmarkEnd w:id="172"/>
    <w:bookmarkStart w:name="z187" w:id="173"/>
    <w:p>
      <w:pPr>
        <w:spacing w:after="0"/>
        <w:ind w:left="0"/>
        <w:jc w:val="both"/>
      </w:pPr>
      <w:r>
        <w:rPr>
          <w:rFonts w:ascii="Times New Roman"/>
          <w:b w:val="false"/>
          <w:i w:val="false"/>
          <w:color w:val="000000"/>
          <w:sz w:val="28"/>
        </w:rPr>
        <w:t xml:space="preserve">
      Саз ауылы; </w:t>
      </w:r>
    </w:p>
    <w:bookmarkEnd w:id="173"/>
    <w:bookmarkStart w:name="z188" w:id="174"/>
    <w:p>
      <w:pPr>
        <w:spacing w:after="0"/>
        <w:ind w:left="0"/>
        <w:jc w:val="both"/>
      </w:pPr>
      <w:r>
        <w:rPr>
          <w:rFonts w:ascii="Times New Roman"/>
          <w:b w:val="false"/>
          <w:i w:val="false"/>
          <w:color w:val="000000"/>
          <w:sz w:val="28"/>
        </w:rPr>
        <w:t>
      "Тайфи-2", "Ризамат", "Жетісу", "Радуга", "Лотос" бақшашылық қоғамы тұтыну кооперативтері.</w:t>
      </w:r>
    </w:p>
    <w:bookmarkEnd w:id="174"/>
    <w:bookmarkStart w:name="z189" w:id="175"/>
    <w:p>
      <w:pPr>
        <w:spacing w:after="0"/>
        <w:ind w:left="0"/>
        <w:jc w:val="both"/>
      </w:pPr>
      <w:r>
        <w:rPr>
          <w:rFonts w:ascii="Times New Roman"/>
          <w:b w:val="false"/>
          <w:i w:val="false"/>
          <w:color w:val="000000"/>
          <w:sz w:val="28"/>
        </w:rPr>
        <w:t>
      16.№ 134 сайлау учаскесі.</w:t>
      </w:r>
    </w:p>
    <w:bookmarkEnd w:id="175"/>
    <w:bookmarkStart w:name="z190" w:id="17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Қайрат ауылы, Түрікпен көшесі № 4 құрылыс, "Алматы облысы білім басқармасының Еңбекшіқазақ ауданы бойынша білім бөлімі" мемлекеттік мекемесінің "Қайрат негізгі орта мектебі" коммуналдық мемлекеттік мекемесінің ғимараты.</w:t>
      </w:r>
    </w:p>
    <w:bookmarkEnd w:id="176"/>
    <w:bookmarkStart w:name="z191" w:id="177"/>
    <w:p>
      <w:pPr>
        <w:spacing w:after="0"/>
        <w:ind w:left="0"/>
        <w:jc w:val="both"/>
      </w:pPr>
      <w:r>
        <w:rPr>
          <w:rFonts w:ascii="Times New Roman"/>
          <w:b w:val="false"/>
          <w:i w:val="false"/>
          <w:color w:val="000000"/>
          <w:sz w:val="28"/>
        </w:rPr>
        <w:t>
      Сайлау учаскесінің шекарасы: Қайрат ауылы; Сүт - тауарлы фермасы.</w:t>
      </w:r>
    </w:p>
    <w:bookmarkEnd w:id="177"/>
    <w:bookmarkStart w:name="z192" w:id="178"/>
    <w:p>
      <w:pPr>
        <w:spacing w:after="0"/>
        <w:ind w:left="0"/>
        <w:jc w:val="both"/>
      </w:pPr>
      <w:r>
        <w:rPr>
          <w:rFonts w:ascii="Times New Roman"/>
          <w:b w:val="false"/>
          <w:i w:val="false"/>
          <w:color w:val="000000"/>
          <w:sz w:val="28"/>
        </w:rPr>
        <w:t>
      17. № 135 сайлау учаскесі.</w:t>
      </w:r>
    </w:p>
    <w:bookmarkEnd w:id="178"/>
    <w:bookmarkStart w:name="z193" w:id="17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Қазатком ауылы, Ошақбай көшесі № 13 Б құрылыс, "Алматы облысы білім басқармасының Еңбекшіқазақ ауданы бойынша білім бөлімі" мемлекеттік мекемесінің "Қазатком негізгі орта мектебі" коммуналдық мемлекеттік мекемесінің ғимараты.</w:t>
      </w:r>
    </w:p>
    <w:bookmarkEnd w:id="179"/>
    <w:bookmarkStart w:name="z194" w:id="180"/>
    <w:p>
      <w:pPr>
        <w:spacing w:after="0"/>
        <w:ind w:left="0"/>
        <w:jc w:val="both"/>
      </w:pPr>
      <w:r>
        <w:rPr>
          <w:rFonts w:ascii="Times New Roman"/>
          <w:b w:val="false"/>
          <w:i w:val="false"/>
          <w:color w:val="000000"/>
          <w:sz w:val="28"/>
        </w:rPr>
        <w:t>
      Сайлау учаскесінің шекарасы: Қазатком ауылы; Жарсу учаскесі.</w:t>
      </w:r>
    </w:p>
    <w:bookmarkEnd w:id="180"/>
    <w:bookmarkStart w:name="z195" w:id="181"/>
    <w:p>
      <w:pPr>
        <w:spacing w:after="0"/>
        <w:ind w:left="0"/>
        <w:jc w:val="both"/>
      </w:pPr>
      <w:r>
        <w:rPr>
          <w:rFonts w:ascii="Times New Roman"/>
          <w:b w:val="false"/>
          <w:i w:val="false"/>
          <w:color w:val="000000"/>
          <w:sz w:val="28"/>
        </w:rPr>
        <w:t>
      18. № 136 сайлау учаскесі.</w:t>
      </w:r>
    </w:p>
    <w:bookmarkEnd w:id="181"/>
    <w:bookmarkStart w:name="z196" w:id="18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Қызылшарық ауылы, Мақсұтов көшесі № 15 құрылыс, "Алматы облысы білім басқармасының Еңбекшіқазақ ауданы бойынша білім бөлімі" мемлекеттік мекемесінің "М. Әуезов атындағы орта мектеп" коммуналдық мемлекеттік мекемесі ғимаратының фойесі.</w:t>
      </w:r>
    </w:p>
    <w:bookmarkEnd w:id="182"/>
    <w:bookmarkStart w:name="z197" w:id="183"/>
    <w:p>
      <w:pPr>
        <w:spacing w:after="0"/>
        <w:ind w:left="0"/>
        <w:jc w:val="both"/>
      </w:pPr>
      <w:r>
        <w:rPr>
          <w:rFonts w:ascii="Times New Roman"/>
          <w:b w:val="false"/>
          <w:i w:val="false"/>
          <w:color w:val="000000"/>
          <w:sz w:val="28"/>
        </w:rPr>
        <w:t>
      Сайлау учаскесінің шекарасы: Қызылшарық ауылы, көшелері толығымен: № 1-ден № 9-ға дейін, Абай, Закиров, Мусабалаев, М. Әуезов, Гагарин, Бульвар–Мира, Әубәкіров, Жамбыл, Насыров, Молодежный, Сумская, Новосельский, Рысқұлбеков, Худайбердиев, Айсаров.</w:t>
      </w:r>
    </w:p>
    <w:bookmarkEnd w:id="183"/>
    <w:bookmarkStart w:name="z198" w:id="184"/>
    <w:p>
      <w:pPr>
        <w:spacing w:after="0"/>
        <w:ind w:left="0"/>
        <w:jc w:val="both"/>
      </w:pPr>
      <w:r>
        <w:rPr>
          <w:rFonts w:ascii="Times New Roman"/>
          <w:b w:val="false"/>
          <w:i w:val="false"/>
          <w:color w:val="000000"/>
          <w:sz w:val="28"/>
        </w:rPr>
        <w:t>
      19. № 137 сайлау учаскесі</w:t>
      </w:r>
    </w:p>
    <w:bookmarkEnd w:id="184"/>
    <w:bookmarkStart w:name="z199" w:id="18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Қызылшарық ауылы, Мақсұтов көшесі № 15 құрылыс, "Алматы облысы білім басқармасының Еңбекшіқазақ ауданы бойынша білім бөлімі" мемлекеттік мекемесінің "М. Әуезов атындағы орта мектеп" коммуналдық мемлекеттік мекемесі ғимаратының спорт залы.</w:t>
      </w:r>
    </w:p>
    <w:bookmarkEnd w:id="185"/>
    <w:bookmarkStart w:name="z200" w:id="186"/>
    <w:p>
      <w:pPr>
        <w:spacing w:after="0"/>
        <w:ind w:left="0"/>
        <w:jc w:val="both"/>
      </w:pPr>
      <w:r>
        <w:rPr>
          <w:rFonts w:ascii="Times New Roman"/>
          <w:b w:val="false"/>
          <w:i w:val="false"/>
          <w:color w:val="000000"/>
          <w:sz w:val="28"/>
        </w:rPr>
        <w:t>
      Сайлау учаскесінің шекарасы: Қызылшарық ауылы, көшелері толығымен: Матбакиев, Асланов, Мақсұтов, Турдиев; Диқан ауылы; Ақбаз учаскесі.</w:t>
      </w:r>
    </w:p>
    <w:bookmarkEnd w:id="186"/>
    <w:bookmarkStart w:name="z201" w:id="187"/>
    <w:p>
      <w:pPr>
        <w:spacing w:after="0"/>
        <w:ind w:left="0"/>
        <w:jc w:val="both"/>
      </w:pPr>
      <w:r>
        <w:rPr>
          <w:rFonts w:ascii="Times New Roman"/>
          <w:b w:val="false"/>
          <w:i w:val="false"/>
          <w:color w:val="000000"/>
          <w:sz w:val="28"/>
        </w:rPr>
        <w:t>
      20. № 138 сайлау учаскесі.</w:t>
      </w:r>
    </w:p>
    <w:bookmarkEnd w:id="187"/>
    <w:bookmarkStart w:name="z202" w:id="18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Қайрат ауылы, Ж. Салиев көшесі № 2 құрылыс, "Алматы облысы білім басқармасының Еңбекшіқазақ ауданы бойынша білім бөлімі" мемлекеттік мекемесінің "И.Саттаров атындағы орта мектеп" коммуналдық мемлекеттік мекемесінің ғимараты.</w:t>
      </w:r>
    </w:p>
    <w:bookmarkEnd w:id="188"/>
    <w:bookmarkStart w:name="z203" w:id="189"/>
    <w:p>
      <w:pPr>
        <w:spacing w:after="0"/>
        <w:ind w:left="0"/>
        <w:jc w:val="both"/>
      </w:pPr>
      <w:r>
        <w:rPr>
          <w:rFonts w:ascii="Times New Roman"/>
          <w:b w:val="false"/>
          <w:i w:val="false"/>
          <w:color w:val="000000"/>
          <w:sz w:val="28"/>
        </w:rPr>
        <w:t xml:space="preserve">
      Сайлау учаскесінің шекарасы: Қайрат ауылы. </w:t>
      </w:r>
    </w:p>
    <w:bookmarkEnd w:id="189"/>
    <w:bookmarkStart w:name="z204" w:id="190"/>
    <w:p>
      <w:pPr>
        <w:spacing w:after="0"/>
        <w:ind w:left="0"/>
        <w:jc w:val="both"/>
      </w:pPr>
      <w:r>
        <w:rPr>
          <w:rFonts w:ascii="Times New Roman"/>
          <w:b w:val="false"/>
          <w:i w:val="false"/>
          <w:color w:val="000000"/>
          <w:sz w:val="28"/>
        </w:rPr>
        <w:t>
      21. № 139 сайлау учаскесі.</w:t>
      </w:r>
    </w:p>
    <w:bookmarkEnd w:id="190"/>
    <w:bookmarkStart w:name="z205" w:id="19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Жаңашаруа ауылы, Т. Одаманов көшесі нөмірсіз құрылыс, "Алматы облысы білім басқармасының Еңбекшіқазақ ауданы бойынша білім бөлімі" мемлекеттік мекемесінің "Жаңашаруа орта мектеп" коммуналдық мемлекеттік мекемесінің ғимараты.</w:t>
      </w:r>
    </w:p>
    <w:bookmarkEnd w:id="191"/>
    <w:bookmarkStart w:name="z206" w:id="192"/>
    <w:p>
      <w:pPr>
        <w:spacing w:after="0"/>
        <w:ind w:left="0"/>
        <w:jc w:val="both"/>
      </w:pPr>
      <w:r>
        <w:rPr>
          <w:rFonts w:ascii="Times New Roman"/>
          <w:b w:val="false"/>
          <w:i w:val="false"/>
          <w:color w:val="000000"/>
          <w:sz w:val="28"/>
        </w:rPr>
        <w:t>
      Сайлау учаскесінің шекарасы: Жаңашаруа ауылы; Қонаев атындағы Үлкен Алматы Каналының учаскесі.</w:t>
      </w:r>
    </w:p>
    <w:bookmarkEnd w:id="192"/>
    <w:bookmarkStart w:name="z207" w:id="193"/>
    <w:p>
      <w:pPr>
        <w:spacing w:after="0"/>
        <w:ind w:left="0"/>
        <w:jc w:val="both"/>
      </w:pPr>
      <w:r>
        <w:rPr>
          <w:rFonts w:ascii="Times New Roman"/>
          <w:b w:val="false"/>
          <w:i w:val="false"/>
          <w:color w:val="000000"/>
          <w:sz w:val="28"/>
        </w:rPr>
        <w:t>
      22. № 140 сайлау учаскесі.</w:t>
      </w:r>
    </w:p>
    <w:bookmarkEnd w:id="193"/>
    <w:bookmarkStart w:name="z208" w:id="19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Асысаға ауылы, Қ. Үшбаев көшесі нөмірсіз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Асысаға ауылының Мәдениет Үйінің ғимараты.</w:t>
      </w:r>
    </w:p>
    <w:bookmarkEnd w:id="194"/>
    <w:bookmarkStart w:name="z209" w:id="195"/>
    <w:p>
      <w:pPr>
        <w:spacing w:after="0"/>
        <w:ind w:left="0"/>
        <w:jc w:val="both"/>
      </w:pPr>
      <w:r>
        <w:rPr>
          <w:rFonts w:ascii="Times New Roman"/>
          <w:b w:val="false"/>
          <w:i w:val="false"/>
          <w:color w:val="000000"/>
          <w:sz w:val="28"/>
        </w:rPr>
        <w:t>
      Сайлау учаскесінің шекарасы: Асысаға ауылы; Таусүгір ауылы; Сартау ауылы; мал шаруашылық кешені.</w:t>
      </w:r>
    </w:p>
    <w:bookmarkEnd w:id="195"/>
    <w:bookmarkStart w:name="z210" w:id="196"/>
    <w:p>
      <w:pPr>
        <w:spacing w:after="0"/>
        <w:ind w:left="0"/>
        <w:jc w:val="both"/>
      </w:pPr>
      <w:r>
        <w:rPr>
          <w:rFonts w:ascii="Times New Roman"/>
          <w:b w:val="false"/>
          <w:i w:val="false"/>
          <w:color w:val="000000"/>
          <w:sz w:val="28"/>
        </w:rPr>
        <w:t>
      23.№ 141 сайлау учаскесі.</w:t>
      </w:r>
    </w:p>
    <w:bookmarkEnd w:id="196"/>
    <w:bookmarkStart w:name="z211" w:id="19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Балтабай ауылы, Мектеп көшесі № 1 А құрылыс, "Алматы облысы білім басқармасының Еңбекшіқазақ ауданы бойынша білім бөлімі" мемлекеттік мекемесінің "Балтабай орта мектеп – мектепке дейінгі шағын орталығымен" коммуналдық мемлекеттік мекемесінің ғимараты.</w:t>
      </w:r>
    </w:p>
    <w:bookmarkEnd w:id="197"/>
    <w:bookmarkStart w:name="z212" w:id="198"/>
    <w:p>
      <w:pPr>
        <w:spacing w:after="0"/>
        <w:ind w:left="0"/>
        <w:jc w:val="both"/>
      </w:pPr>
      <w:r>
        <w:rPr>
          <w:rFonts w:ascii="Times New Roman"/>
          <w:b w:val="false"/>
          <w:i w:val="false"/>
          <w:color w:val="000000"/>
          <w:sz w:val="28"/>
        </w:rPr>
        <w:t>
      Сайлау учаскесінің шекарасы: Балтабай ауылы; Сүт - тауарлы фермасы № 1 құрылыс, Сүт - тауарлы фермасы № 2; тұтыну кооперативтері: "Труд", "Прометей"; тұтыну кооперативі бақшашылық серіктестігі "Надежда".</w:t>
      </w:r>
    </w:p>
    <w:bookmarkEnd w:id="198"/>
    <w:bookmarkStart w:name="z213" w:id="199"/>
    <w:p>
      <w:pPr>
        <w:spacing w:after="0"/>
        <w:ind w:left="0"/>
        <w:jc w:val="both"/>
      </w:pPr>
      <w:r>
        <w:rPr>
          <w:rFonts w:ascii="Times New Roman"/>
          <w:b w:val="false"/>
          <w:i w:val="false"/>
          <w:color w:val="000000"/>
          <w:sz w:val="28"/>
        </w:rPr>
        <w:t>
      24. № 142 сайлау учаскесі.</w:t>
      </w:r>
    </w:p>
    <w:bookmarkEnd w:id="199"/>
    <w:bookmarkStart w:name="z214" w:id="20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Бірлік ауылы, Игілік көшесі № 1 құрылыс,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кәсіпорнының "Д. Қонаев атындағы Үлкен Алматы Каналы" филалының ғимараты.</w:t>
      </w:r>
    </w:p>
    <w:bookmarkEnd w:id="200"/>
    <w:bookmarkStart w:name="z215" w:id="201"/>
    <w:p>
      <w:pPr>
        <w:spacing w:after="0"/>
        <w:ind w:left="0"/>
        <w:jc w:val="both"/>
      </w:pPr>
      <w:r>
        <w:rPr>
          <w:rFonts w:ascii="Times New Roman"/>
          <w:b w:val="false"/>
          <w:i w:val="false"/>
          <w:color w:val="000000"/>
          <w:sz w:val="28"/>
        </w:rPr>
        <w:t>
      Сайлау учаскесінің шекарасы: Бірлік ауылы.</w:t>
      </w:r>
    </w:p>
    <w:bookmarkEnd w:id="201"/>
    <w:bookmarkStart w:name="z216" w:id="202"/>
    <w:p>
      <w:pPr>
        <w:spacing w:after="0"/>
        <w:ind w:left="0"/>
        <w:jc w:val="both"/>
      </w:pPr>
      <w:r>
        <w:rPr>
          <w:rFonts w:ascii="Times New Roman"/>
          <w:b w:val="false"/>
          <w:i w:val="false"/>
          <w:color w:val="000000"/>
          <w:sz w:val="28"/>
        </w:rPr>
        <w:t>
      25. № 143 сайлау учаскесі.</w:t>
      </w:r>
    </w:p>
    <w:bookmarkEnd w:id="202"/>
    <w:bookmarkStart w:name="z217" w:id="20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Ақтоғай ауылы, Х. Абдуллин көшесі № 1 құрылыс, "Алматы облысы білім басқармасының Еңбекшіқазақ ауданы бойынша білім бөлімі" мемлекеттік мекемесінің "Еңбек орта мектеп – Өрнек бастауыш мектебімен" коммуналдық мемлекеттік мекемесінің ғимараты.</w:t>
      </w:r>
    </w:p>
    <w:bookmarkEnd w:id="203"/>
    <w:bookmarkStart w:name="z218" w:id="204"/>
    <w:p>
      <w:pPr>
        <w:spacing w:after="0"/>
        <w:ind w:left="0"/>
        <w:jc w:val="both"/>
      </w:pPr>
      <w:r>
        <w:rPr>
          <w:rFonts w:ascii="Times New Roman"/>
          <w:b w:val="false"/>
          <w:i w:val="false"/>
          <w:color w:val="000000"/>
          <w:sz w:val="28"/>
        </w:rPr>
        <w:t xml:space="preserve">
      Сайлау учаскесінің шекарасы: Ақтоғай ауылы; Еңбек ауылы. </w:t>
      </w:r>
    </w:p>
    <w:bookmarkEnd w:id="204"/>
    <w:bookmarkStart w:name="z219" w:id="205"/>
    <w:p>
      <w:pPr>
        <w:spacing w:after="0"/>
        <w:ind w:left="0"/>
        <w:jc w:val="both"/>
      </w:pPr>
      <w:r>
        <w:rPr>
          <w:rFonts w:ascii="Times New Roman"/>
          <w:b w:val="false"/>
          <w:i w:val="false"/>
          <w:color w:val="000000"/>
          <w:sz w:val="28"/>
        </w:rPr>
        <w:t>
      26. № 144 сайлау учаскесі.</w:t>
      </w:r>
    </w:p>
    <w:bookmarkEnd w:id="205"/>
    <w:bookmarkStart w:name="z220" w:id="20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Өрнек ауылы, Жарылқапов көшесі № 26 құрылыс, "Алматы облысы білім басқармасының Еңбекшіқазақ ауданы бойынша білім бөлімі" мемлекеттік мекемесінің "Еңбек орта мектеп – Өрнек бастауыш мектебімен" коммуналдық мемлекеттік мекемесінің ғимараты.</w:t>
      </w:r>
    </w:p>
    <w:bookmarkEnd w:id="206"/>
    <w:bookmarkStart w:name="z221" w:id="207"/>
    <w:p>
      <w:pPr>
        <w:spacing w:after="0"/>
        <w:ind w:left="0"/>
        <w:jc w:val="both"/>
      </w:pPr>
      <w:r>
        <w:rPr>
          <w:rFonts w:ascii="Times New Roman"/>
          <w:b w:val="false"/>
          <w:i w:val="false"/>
          <w:color w:val="000000"/>
          <w:sz w:val="28"/>
        </w:rPr>
        <w:t>
      Сайлау учаскесінің шекарасы: Өрнек ауылы.</w:t>
      </w:r>
    </w:p>
    <w:bookmarkEnd w:id="207"/>
    <w:bookmarkStart w:name="z222" w:id="208"/>
    <w:p>
      <w:pPr>
        <w:spacing w:after="0"/>
        <w:ind w:left="0"/>
        <w:jc w:val="both"/>
      </w:pPr>
      <w:r>
        <w:rPr>
          <w:rFonts w:ascii="Times New Roman"/>
          <w:b w:val="false"/>
          <w:i w:val="false"/>
          <w:color w:val="000000"/>
          <w:sz w:val="28"/>
        </w:rPr>
        <w:t>
      27. № 145 сайлау учаскесі.</w:t>
      </w:r>
    </w:p>
    <w:bookmarkEnd w:id="208"/>
    <w:bookmarkStart w:name="z223" w:id="20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Ақбастау ауылы, Береке көшесі № 11 құрылыс, "Алматы облысы білім басқармасының Еңбекшіқазақ ауданы бойынша білім бөлімі" мемлекеттік мекемесінің "Ақбастау орта мектеп" коммуналдық мемлекеттік мекемесінің ғимараты.</w:t>
      </w:r>
    </w:p>
    <w:bookmarkEnd w:id="209"/>
    <w:bookmarkStart w:name="z224" w:id="210"/>
    <w:p>
      <w:pPr>
        <w:spacing w:after="0"/>
        <w:ind w:left="0"/>
        <w:jc w:val="both"/>
      </w:pPr>
      <w:r>
        <w:rPr>
          <w:rFonts w:ascii="Times New Roman"/>
          <w:b w:val="false"/>
          <w:i w:val="false"/>
          <w:color w:val="000000"/>
          <w:sz w:val="28"/>
        </w:rPr>
        <w:t>
      Сайлау учаскесінің шекарасы: Ақбастау ауылы.</w:t>
      </w:r>
    </w:p>
    <w:bookmarkEnd w:id="210"/>
    <w:bookmarkStart w:name="z225" w:id="211"/>
    <w:p>
      <w:pPr>
        <w:spacing w:after="0"/>
        <w:ind w:left="0"/>
        <w:jc w:val="both"/>
      </w:pPr>
      <w:r>
        <w:rPr>
          <w:rFonts w:ascii="Times New Roman"/>
          <w:b w:val="false"/>
          <w:i w:val="false"/>
          <w:color w:val="000000"/>
          <w:sz w:val="28"/>
        </w:rPr>
        <w:t>
      28. № 146 сайлау учаскесі.</w:t>
      </w:r>
    </w:p>
    <w:bookmarkEnd w:id="211"/>
    <w:bookmarkStart w:name="z226" w:id="21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Күш ауылы, Алмалы көшесі № 1 құрылыс, "КОРПОРАЦИЯ Алмалы" жауапкершілігі шектеулі серіктестігінің "Қарашеңгел аңшылық шаруашылығы" № 5 филиалының ғимараты.</w:t>
      </w:r>
    </w:p>
    <w:bookmarkEnd w:id="212"/>
    <w:bookmarkStart w:name="z227" w:id="213"/>
    <w:p>
      <w:pPr>
        <w:spacing w:after="0"/>
        <w:ind w:left="0"/>
        <w:jc w:val="both"/>
      </w:pPr>
      <w:r>
        <w:rPr>
          <w:rFonts w:ascii="Times New Roman"/>
          <w:b w:val="false"/>
          <w:i w:val="false"/>
          <w:color w:val="000000"/>
          <w:sz w:val="28"/>
        </w:rPr>
        <w:t>
      Сайлау учаскесінің шекарасы: Күш ауылы; Құлжа тас жолы Күш ауылының бұрылысы.</w:t>
      </w:r>
    </w:p>
    <w:bookmarkEnd w:id="213"/>
    <w:bookmarkStart w:name="z228" w:id="214"/>
    <w:p>
      <w:pPr>
        <w:spacing w:after="0"/>
        <w:ind w:left="0"/>
        <w:jc w:val="both"/>
      </w:pPr>
      <w:r>
        <w:rPr>
          <w:rFonts w:ascii="Times New Roman"/>
          <w:b w:val="false"/>
          <w:i w:val="false"/>
          <w:color w:val="000000"/>
          <w:sz w:val="28"/>
        </w:rPr>
        <w:t xml:space="preserve">
      29.№ 147 сайлау учаскесі. </w:t>
      </w:r>
    </w:p>
    <w:bookmarkEnd w:id="214"/>
    <w:bookmarkStart w:name="z229" w:id="21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Бөлек ауылдық округі, Бөлек ауылы, Достық көшесі № 16 құрылыс, "Алматы облысы білім басқармасының Еңбекшіқазақ ауданы бойынша білім бөлімі" мемлекеттік мекемесінің "М. Горький атындағы орта мектеп" коммуналдық мемлекеттік мекемесінің ғимараты.</w:t>
      </w:r>
    </w:p>
    <w:bookmarkEnd w:id="215"/>
    <w:bookmarkStart w:name="z230" w:id="216"/>
    <w:p>
      <w:pPr>
        <w:spacing w:after="0"/>
        <w:ind w:left="0"/>
        <w:jc w:val="both"/>
      </w:pPr>
      <w:r>
        <w:rPr>
          <w:rFonts w:ascii="Times New Roman"/>
          <w:b w:val="false"/>
          <w:i w:val="false"/>
          <w:color w:val="000000"/>
          <w:sz w:val="28"/>
        </w:rPr>
        <w:t xml:space="preserve">
      Сайлау учаскесінің шекарасы: Бөлек ауылы; </w:t>
      </w:r>
    </w:p>
    <w:bookmarkEnd w:id="216"/>
    <w:bookmarkStart w:name="z231" w:id="217"/>
    <w:p>
      <w:pPr>
        <w:spacing w:after="0"/>
        <w:ind w:left="0"/>
        <w:jc w:val="both"/>
      </w:pPr>
      <w:r>
        <w:rPr>
          <w:rFonts w:ascii="Times New Roman"/>
          <w:b w:val="false"/>
          <w:i w:val="false"/>
          <w:color w:val="000000"/>
          <w:sz w:val="28"/>
        </w:rPr>
        <w:t xml:space="preserve">
      тұтыну кооперативтері: "Ромашка" Бақшашылық қоғамы", "Ветеран" Бақшашылық қоғамы", "СОЛНЕЧНОЕ." Бақшашылық қоғамы", "Деметра" бау-бақша қоғамы", "Бақшашылық серіктестігі "Теміржолы - Жетысу", "Бақшашылық серіктестігі "Энтузиаст", "ШИННИК", "Химик"; </w:t>
      </w:r>
    </w:p>
    <w:bookmarkEnd w:id="217"/>
    <w:bookmarkStart w:name="z232" w:id="218"/>
    <w:p>
      <w:pPr>
        <w:spacing w:after="0"/>
        <w:ind w:left="0"/>
        <w:jc w:val="both"/>
      </w:pPr>
      <w:r>
        <w:rPr>
          <w:rFonts w:ascii="Times New Roman"/>
          <w:b w:val="false"/>
          <w:i w:val="false"/>
          <w:color w:val="000000"/>
          <w:sz w:val="28"/>
        </w:rPr>
        <w:t>
      тұтыну кооперативтері бақшашылық қоғамдастықтары: "Тас-Гуль", "Таугуль", "Чайка", "Дружба-1", "ПРОГРЕСС", "Октябрь", "Массив Иссык", "Жетысу", "Монтажник-1";</w:t>
      </w:r>
    </w:p>
    <w:bookmarkEnd w:id="218"/>
    <w:bookmarkStart w:name="z233" w:id="219"/>
    <w:p>
      <w:pPr>
        <w:spacing w:after="0"/>
        <w:ind w:left="0"/>
        <w:jc w:val="both"/>
      </w:pPr>
      <w:r>
        <w:rPr>
          <w:rFonts w:ascii="Times New Roman"/>
          <w:b w:val="false"/>
          <w:i w:val="false"/>
          <w:color w:val="000000"/>
          <w:sz w:val="28"/>
        </w:rPr>
        <w:t xml:space="preserve">
      тұтыну кооперативтері бақшашылық серіктестіктері: "Подснежник", "Алмагуль", "Кировец 37", "Восход-АЗТМ", "Джетысу-Дружба", "Дюбек", "Ак-Бидай", "Труд", "АЗОК"; </w:t>
      </w:r>
    </w:p>
    <w:bookmarkEnd w:id="219"/>
    <w:bookmarkStart w:name="z234" w:id="220"/>
    <w:p>
      <w:pPr>
        <w:spacing w:after="0"/>
        <w:ind w:left="0"/>
        <w:jc w:val="both"/>
      </w:pPr>
      <w:r>
        <w:rPr>
          <w:rFonts w:ascii="Times New Roman"/>
          <w:b w:val="false"/>
          <w:i w:val="false"/>
          <w:color w:val="000000"/>
          <w:sz w:val="28"/>
        </w:rPr>
        <w:t xml:space="preserve">
      бағбандардың тұтыну кооперативі "Орешек"; </w:t>
      </w:r>
    </w:p>
    <w:bookmarkEnd w:id="220"/>
    <w:bookmarkStart w:name="z235" w:id="221"/>
    <w:p>
      <w:pPr>
        <w:spacing w:after="0"/>
        <w:ind w:left="0"/>
        <w:jc w:val="both"/>
      </w:pPr>
      <w:r>
        <w:rPr>
          <w:rFonts w:ascii="Times New Roman"/>
          <w:b w:val="false"/>
          <w:i w:val="false"/>
          <w:color w:val="000000"/>
          <w:sz w:val="28"/>
        </w:rPr>
        <w:t xml:space="preserve">
      бақшашылық тұтынушылар кооперативі "Иссык"; </w:t>
      </w:r>
    </w:p>
    <w:bookmarkEnd w:id="221"/>
    <w:bookmarkStart w:name="z236" w:id="222"/>
    <w:p>
      <w:pPr>
        <w:spacing w:after="0"/>
        <w:ind w:left="0"/>
        <w:jc w:val="both"/>
      </w:pPr>
      <w:r>
        <w:rPr>
          <w:rFonts w:ascii="Times New Roman"/>
          <w:b w:val="false"/>
          <w:i w:val="false"/>
          <w:color w:val="000000"/>
          <w:sz w:val="28"/>
        </w:rPr>
        <w:t>
      қоғамдық бірлестіктер: "Энергетик", "Чубар".</w:t>
      </w:r>
    </w:p>
    <w:bookmarkEnd w:id="222"/>
    <w:bookmarkStart w:name="z237" w:id="223"/>
    <w:p>
      <w:pPr>
        <w:spacing w:after="0"/>
        <w:ind w:left="0"/>
        <w:jc w:val="both"/>
      </w:pPr>
      <w:r>
        <w:rPr>
          <w:rFonts w:ascii="Times New Roman"/>
          <w:b w:val="false"/>
          <w:i w:val="false"/>
          <w:color w:val="000000"/>
          <w:sz w:val="28"/>
        </w:rPr>
        <w:t>
      30. № 148 сайлау учаскесі.</w:t>
      </w:r>
    </w:p>
    <w:bookmarkEnd w:id="223"/>
    <w:bookmarkStart w:name="z238" w:id="22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Бөлек ауылдық округі, Әймен ауылы, Ленин көшесі № 2 құрылыс, "Алматы облысы білім басқармасының Еңбекшіқазақ ауданы бойынша білім бөлімі" мемлекеттік мекемесінің "Әймен орта мектебі" коммуналдық мемлекеттік мекемесінің ғимараты.</w:t>
      </w:r>
    </w:p>
    <w:bookmarkEnd w:id="224"/>
    <w:bookmarkStart w:name="z239" w:id="225"/>
    <w:p>
      <w:pPr>
        <w:spacing w:after="0"/>
        <w:ind w:left="0"/>
        <w:jc w:val="both"/>
      </w:pPr>
      <w:r>
        <w:rPr>
          <w:rFonts w:ascii="Times New Roman"/>
          <w:b w:val="false"/>
          <w:i w:val="false"/>
          <w:color w:val="000000"/>
          <w:sz w:val="28"/>
        </w:rPr>
        <w:t>
      Сайлау учаскесінің шекарасы: Әймен ауылы.</w:t>
      </w:r>
    </w:p>
    <w:bookmarkEnd w:id="225"/>
    <w:bookmarkStart w:name="z240" w:id="226"/>
    <w:p>
      <w:pPr>
        <w:spacing w:after="0"/>
        <w:ind w:left="0"/>
        <w:jc w:val="both"/>
      </w:pPr>
      <w:r>
        <w:rPr>
          <w:rFonts w:ascii="Times New Roman"/>
          <w:b w:val="false"/>
          <w:i w:val="false"/>
          <w:color w:val="000000"/>
          <w:sz w:val="28"/>
        </w:rPr>
        <w:t>
      31. № 149 сайлау учаскесі.</w:t>
      </w:r>
    </w:p>
    <w:bookmarkEnd w:id="226"/>
    <w:bookmarkStart w:name="z241" w:id="22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Бөлек ауылдық округі, Қарасай ауылы, Гагарин көшесі № 1 құрылыс, "Алматы облысы білім басқармасының Еңбекшіқазақ ауданы бойынша білім бөлімі" мемлекеттік мекемесінің "Абай атындағы орта мектеп" коммуналдық мемлекеттік мекемесінің ғимараты.</w:t>
      </w:r>
    </w:p>
    <w:bookmarkEnd w:id="227"/>
    <w:bookmarkStart w:name="z242" w:id="228"/>
    <w:p>
      <w:pPr>
        <w:spacing w:after="0"/>
        <w:ind w:left="0"/>
        <w:jc w:val="both"/>
      </w:pPr>
      <w:r>
        <w:rPr>
          <w:rFonts w:ascii="Times New Roman"/>
          <w:b w:val="false"/>
          <w:i w:val="false"/>
          <w:color w:val="000000"/>
          <w:sz w:val="28"/>
        </w:rPr>
        <w:t>
      Сайлау учаскесінің шекарасы: Қарасай ауылы.</w:t>
      </w:r>
    </w:p>
    <w:bookmarkEnd w:id="228"/>
    <w:bookmarkStart w:name="z243" w:id="229"/>
    <w:p>
      <w:pPr>
        <w:spacing w:after="0"/>
        <w:ind w:left="0"/>
        <w:jc w:val="both"/>
      </w:pPr>
      <w:r>
        <w:rPr>
          <w:rFonts w:ascii="Times New Roman"/>
          <w:b w:val="false"/>
          <w:i w:val="false"/>
          <w:color w:val="000000"/>
          <w:sz w:val="28"/>
        </w:rPr>
        <w:t>
      32.№ 150 сайлау учаскесі.</w:t>
      </w:r>
    </w:p>
    <w:bookmarkEnd w:id="229"/>
    <w:bookmarkStart w:name="z244" w:id="23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Бәйдібек би ауылдық округі, Бәйдібек би ауылы, Балағозов көшесі № 2 А құрылыс, "Алматы облысы білім басқармасының Еңбекшіқазақ ауданы бойынша білім бөлімі" мемлекеттік мекемесінің "Н. Островский атындағы орта мектеп – мектепке дейінгі шағын орталығымен" коммуналдық мемлекеттік мекемесінің ғимараты.</w:t>
      </w:r>
    </w:p>
    <w:bookmarkEnd w:id="230"/>
    <w:bookmarkStart w:name="z245" w:id="231"/>
    <w:p>
      <w:pPr>
        <w:spacing w:after="0"/>
        <w:ind w:left="0"/>
        <w:jc w:val="both"/>
      </w:pPr>
      <w:r>
        <w:rPr>
          <w:rFonts w:ascii="Times New Roman"/>
          <w:b w:val="false"/>
          <w:i w:val="false"/>
          <w:color w:val="000000"/>
          <w:sz w:val="28"/>
        </w:rPr>
        <w:t>
      Сайлау учаскесінің шекарасы: Бәйдібек би ауылы, көшелері толығымен: Телевышка, Балағозов, Акбуюмов, Сыдықов, Садовая, С. Сейфуллин, Шевченко, Ключевая, Васильев, Коммунистическая, Алмабеков, Комсомольская, Первомайская, Кавказская, Фурманов;</w:t>
      </w:r>
    </w:p>
    <w:bookmarkEnd w:id="231"/>
    <w:bookmarkStart w:name="z246" w:id="232"/>
    <w:p>
      <w:pPr>
        <w:spacing w:after="0"/>
        <w:ind w:left="0"/>
        <w:jc w:val="both"/>
      </w:pPr>
      <w:r>
        <w:rPr>
          <w:rFonts w:ascii="Times New Roman"/>
          <w:b w:val="false"/>
          <w:i w:val="false"/>
          <w:color w:val="000000"/>
          <w:sz w:val="28"/>
        </w:rPr>
        <w:t xml:space="preserve">
      М. Байболов көшесі № 122, 122 А, 124, 124 Б, 126, 128, 128 А, 130, 131, 131 А, 131 Б, 131 В, 131 Г, 131 Д, 131 Е, 132, 133, 133 А, 133 Б, 134, 135, 136, 137, 138, 138 А, 139, 139 А, 140, 140 А, 140 Б, 140 В, 141, 141 А, 141 Б, 141 В, 141 Г, 141 Д, 141 Е, 141 К, 141 Л, 142, 142 В, 143, 143 А, 143 Б, 144, 145, 146, 147, 148, 149, 149 А, 150, 151, 151 А, 152, 153, 153 А, 154, 154 В, 154 Г, 154 Д, 155, 156, 156 А, 156 Б, 156 В, 157, 158, 159, 160, 161, 161 А, 161 Б, 161 В, 162, 163, 163 А, 163 Б, 164, 165, 166, 167, 168, 169, 170, 171, 171 А, 172, 173, 174, 175, 176, 177, 179, 181, 183, 185, 187, 189, 191, 193, 195, 197, 199, 201, 203, 205, 207, 209, 211, 213, 215, 217, 219, 221, 223, 225, 227, 229, 231, 233, 235, 237, 239, 241, 243, 245, 247, 249, 251, 253, 255; </w:t>
      </w:r>
    </w:p>
    <w:bookmarkEnd w:id="232"/>
    <w:bookmarkStart w:name="z247" w:id="233"/>
    <w:p>
      <w:pPr>
        <w:spacing w:after="0"/>
        <w:ind w:left="0"/>
        <w:jc w:val="both"/>
      </w:pPr>
      <w:r>
        <w:rPr>
          <w:rFonts w:ascii="Times New Roman"/>
          <w:b w:val="false"/>
          <w:i w:val="false"/>
          <w:color w:val="000000"/>
          <w:sz w:val="28"/>
        </w:rPr>
        <w:t xml:space="preserve">
      С. Оразбеков көшесі № 1, 1 А, 1 Б, 1 В, 1 Г, 1 Д, 1 Е, 2, 2 А, 3, 3 А, 3 Б, 3 В, 3 Г, 3 Е, 4, 5, 5 А, 6, 7, 7 А, 8, 9, 9 А, 10, 11, 11 А, 12, 13, 14, 15, 16, 17, 18, 19, 20, 21, 22, 23, 24, 25, 26, 27, 28, 29, 30, 31, 32 , 33, 34, 35, 36, 37, 37 А, 37 Б, 38, 39, 39 А, 40, 41, 41 А, 42, 43, 44, 45, 46, 47, 48, 49, 50, 51, 52, 53, 54, 55, 55 А, 56, 56 А, 56 Б, 57, 58, 59, 60, 61, 62, 63, 64, 65, 66, 67, 68, 69, 70, 71, 72, 73, 74, 74 А, 75, 76, 76 А, 77, 79, 81; </w:t>
      </w:r>
    </w:p>
    <w:bookmarkEnd w:id="233"/>
    <w:bookmarkStart w:name="z248" w:id="234"/>
    <w:p>
      <w:pPr>
        <w:spacing w:after="0"/>
        <w:ind w:left="0"/>
        <w:jc w:val="both"/>
      </w:pPr>
      <w:r>
        <w:rPr>
          <w:rFonts w:ascii="Times New Roman"/>
          <w:b w:val="false"/>
          <w:i w:val="false"/>
          <w:color w:val="000000"/>
          <w:sz w:val="28"/>
        </w:rPr>
        <w:t>
      Гагарин көшесі № 1, 1 А, 2, 3, 3 А, 4, 5, 6, 7, 8, 9, 10, 11, 12, 13, 14, 15, 16, 17, 18, 18 А, 19, 20, 21, 22;</w:t>
      </w:r>
    </w:p>
    <w:bookmarkEnd w:id="234"/>
    <w:bookmarkStart w:name="z249" w:id="235"/>
    <w:p>
      <w:pPr>
        <w:spacing w:after="0"/>
        <w:ind w:left="0"/>
        <w:jc w:val="both"/>
      </w:pPr>
      <w:r>
        <w:rPr>
          <w:rFonts w:ascii="Times New Roman"/>
          <w:b w:val="false"/>
          <w:i w:val="false"/>
          <w:color w:val="000000"/>
          <w:sz w:val="28"/>
        </w:rPr>
        <w:t>
      Сибирьская көшесі № 1, 2, 3, 4, 5, 5 А, 6, 7, 8, 8 А, 9, 10, 11, 12, 13, 14, 15, 16, 17, 18, 19, 20, 21, 22, 22 А.</w:t>
      </w:r>
    </w:p>
    <w:bookmarkEnd w:id="235"/>
    <w:bookmarkStart w:name="z250" w:id="236"/>
    <w:p>
      <w:pPr>
        <w:spacing w:after="0"/>
        <w:ind w:left="0"/>
        <w:jc w:val="both"/>
      </w:pPr>
      <w:r>
        <w:rPr>
          <w:rFonts w:ascii="Times New Roman"/>
          <w:b w:val="false"/>
          <w:i w:val="false"/>
          <w:color w:val="000000"/>
          <w:sz w:val="28"/>
        </w:rPr>
        <w:t>
      33. № 151 сайлау учаскесі.</w:t>
      </w:r>
    </w:p>
    <w:bookmarkEnd w:id="236"/>
    <w:bookmarkStart w:name="z251" w:id="23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Бәйдібек би ауылдық округі, Бәйдібек би ауылы, М. Байболов көшесі № 244 Б құрылыс, "Алматы облысы білім басқармасының Еңбекшіқазақ ауданы бойынша білім бөлімі" мемлекеттік мекемесінің "Т. Әубәкіров атындағы орта мектеп-мектепке дейінгі шағын орталығымен" коммуналдық мемлекеттік мекемесінің ғимараты.</w:t>
      </w:r>
    </w:p>
    <w:bookmarkEnd w:id="237"/>
    <w:bookmarkStart w:name="z252" w:id="238"/>
    <w:p>
      <w:pPr>
        <w:spacing w:after="0"/>
        <w:ind w:left="0"/>
        <w:jc w:val="both"/>
      </w:pPr>
      <w:r>
        <w:rPr>
          <w:rFonts w:ascii="Times New Roman"/>
          <w:b w:val="false"/>
          <w:i w:val="false"/>
          <w:color w:val="000000"/>
          <w:sz w:val="28"/>
        </w:rPr>
        <w:t>
      Сайлау учаскесінің шекарасы: Бәйдібек би ауылы, көшелері толығымен: Северная, Ә. Закиров, О. Стамбеков, Виноградная, Космодемьянская, Арычная, Титов;</w:t>
      </w:r>
    </w:p>
    <w:bookmarkEnd w:id="238"/>
    <w:bookmarkStart w:name="z253" w:id="239"/>
    <w:p>
      <w:pPr>
        <w:spacing w:after="0"/>
        <w:ind w:left="0"/>
        <w:jc w:val="both"/>
      </w:pPr>
      <w:r>
        <w:rPr>
          <w:rFonts w:ascii="Times New Roman"/>
          <w:b w:val="false"/>
          <w:i w:val="false"/>
          <w:color w:val="000000"/>
          <w:sz w:val="28"/>
        </w:rPr>
        <w:t xml:space="preserve">
      Сибирьская көшесі № 23, 24, 25, 26, 26 А, 27, 28, 29, 30, 30 А, 31, 32, 33, 34, 35, 36, 37, 38, 39, 40, 41, 42, 43, 44, 45, 46, 47, 48, 49, 50, 51, 52, 53, 53 А, 54, 54 А, 55, 56, 57, 58, 59, 59 А, 59 В, 60, 60 А, 61, 62, 63, 64, 64 А, 65, 66, 67, 68, 69, 70, 70 А, 71, 72, 73, 74, 75, 76, 77, 78, 78 А, 79, 80, 81; </w:t>
      </w:r>
    </w:p>
    <w:bookmarkEnd w:id="239"/>
    <w:bookmarkStart w:name="z254" w:id="240"/>
    <w:p>
      <w:pPr>
        <w:spacing w:after="0"/>
        <w:ind w:left="0"/>
        <w:jc w:val="both"/>
      </w:pPr>
      <w:r>
        <w:rPr>
          <w:rFonts w:ascii="Times New Roman"/>
          <w:b w:val="false"/>
          <w:i w:val="false"/>
          <w:color w:val="000000"/>
          <w:sz w:val="28"/>
        </w:rPr>
        <w:t>
      Гагарин көшесі № 23, 23 А, 24, 25, 26, 26 А, 27, 28, 29, 30, 31, 32, 33, 34, 35, 36, 37, 38, 39, 40, 40 А, 41, 41 А, 42, 43, 44, 45, 46, 47, 48, 49, 50, 51, 52;</w:t>
      </w:r>
    </w:p>
    <w:bookmarkEnd w:id="240"/>
    <w:bookmarkStart w:name="z255" w:id="241"/>
    <w:p>
      <w:pPr>
        <w:spacing w:after="0"/>
        <w:ind w:left="0"/>
        <w:jc w:val="both"/>
      </w:pPr>
      <w:r>
        <w:rPr>
          <w:rFonts w:ascii="Times New Roman"/>
          <w:b w:val="false"/>
          <w:i w:val="false"/>
          <w:color w:val="000000"/>
          <w:sz w:val="28"/>
        </w:rPr>
        <w:t>
      М. Байболов көшесі № 178, 180, 182, 184, 186, 188, 190, 190 А, 190 Б, 190 В, 192, 192 А, 194, 194 Б, 196, 196 А, 196 Б, 198, 200, 202, 204, 204 А, 204 Б, 206, 208, 210, 212, 214, 216, 218, 220, 222, 224, 226, 228, 230, 232, 234, 236, 238, 238 А, 240, 240 А, 240 Б, 242, 242 А, 244, 244 А, 244 Б, 244 Г, 244 Д, 246, 246 А, 248, 248 А, 250, 252, 254, 254 Б, 256, 257, 258, 259, 260, 261, 261 А, 262, 263, 263 А, 264, 265, 266, 267, 268, 269, 269 А, 269 Б, 270, 271, 271 А, 272, 273, 274, 275, 276, 277, 278, 279, 280, 280 А, 281, 281 А, 282, 283, 284, 285, 286, 287, 287 А, 288, 289, 290, 291, 291 А, 292, 293, 293 А, 294, 295, 296, 296 А, 297, 298, 299, 300, 300 А, 301, 302, 303, 304, 305, 307, 307 А, 307 Б, 307 В, 307 Г, 307 Д, 309, 311, 313, 313 Б, 313 В, 315, 317, 319, 319 А, 319 Б, 321, 323, 325, 327, 329, 331, 333, 335, 337, 339, 341, 343, 343 А, 345, 345 А, 347, 349, 349 А, 351, 353, 355, 355 А, 357, 357 А, 358, 359, 359 А, 361, 363, 365, 367;</w:t>
      </w:r>
    </w:p>
    <w:bookmarkEnd w:id="241"/>
    <w:bookmarkStart w:name="z256" w:id="242"/>
    <w:p>
      <w:pPr>
        <w:spacing w:after="0"/>
        <w:ind w:left="0"/>
        <w:jc w:val="both"/>
      </w:pPr>
      <w:r>
        <w:rPr>
          <w:rFonts w:ascii="Times New Roman"/>
          <w:b w:val="false"/>
          <w:i w:val="false"/>
          <w:color w:val="000000"/>
          <w:sz w:val="28"/>
        </w:rPr>
        <w:t>
      С. Оразбеков көшесі № 78, 80, 82, 83, 84, 85, 86, 87, 88, 89, 90, 91, 92, 93, 94, 95, 96, 97, 98, 99, 100, 100 А, 101, 102, 102 А, 103, 103 А, 104, 105, 106, 106 А, 107, 108, 109, 110, 111, 111 А, 112, 113, 113 А, 114, 115, 116, 117, 118, 119, 120, 121, 122, 123, 124, 125, 126, 127, 128, 129, 130, 131, 132, 133, 134, 136, 137;</w:t>
      </w:r>
    </w:p>
    <w:bookmarkEnd w:id="242"/>
    <w:bookmarkStart w:name="z257" w:id="243"/>
    <w:p>
      <w:pPr>
        <w:spacing w:after="0"/>
        <w:ind w:left="0"/>
        <w:jc w:val="both"/>
      </w:pPr>
      <w:r>
        <w:rPr>
          <w:rFonts w:ascii="Times New Roman"/>
          <w:b w:val="false"/>
          <w:i w:val="false"/>
          <w:color w:val="000000"/>
          <w:sz w:val="28"/>
        </w:rPr>
        <w:t>
      тұйық көшелер: Восточный, 8 Марта; Сүт-тауарлы фермасы.</w:t>
      </w:r>
    </w:p>
    <w:bookmarkEnd w:id="243"/>
    <w:bookmarkStart w:name="z258" w:id="244"/>
    <w:p>
      <w:pPr>
        <w:spacing w:after="0"/>
        <w:ind w:left="0"/>
        <w:jc w:val="both"/>
      </w:pPr>
      <w:r>
        <w:rPr>
          <w:rFonts w:ascii="Times New Roman"/>
          <w:b w:val="false"/>
          <w:i w:val="false"/>
          <w:color w:val="000000"/>
          <w:sz w:val="28"/>
        </w:rPr>
        <w:t>
      34. № 152 сайлау учаскесі.</w:t>
      </w:r>
    </w:p>
    <w:bookmarkEnd w:id="244"/>
    <w:bookmarkStart w:name="z259" w:id="24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Бәйдібек би ауылдық округі, Бәйдібек би ауылы, М. Байболов көшесі № 17 Б құрылыс, "ЭкоАгроПродукт" жауапкершілігі шектеулі серіктестігінің кеңсесінің ғимараты.</w:t>
      </w:r>
    </w:p>
    <w:bookmarkEnd w:id="245"/>
    <w:bookmarkStart w:name="z260" w:id="246"/>
    <w:p>
      <w:pPr>
        <w:spacing w:after="0"/>
        <w:ind w:left="0"/>
        <w:jc w:val="both"/>
      </w:pPr>
      <w:r>
        <w:rPr>
          <w:rFonts w:ascii="Times New Roman"/>
          <w:b w:val="false"/>
          <w:i w:val="false"/>
          <w:color w:val="000000"/>
          <w:sz w:val="28"/>
        </w:rPr>
        <w:t>
      Сайлау учаскесінің шекарасы: Бәйдібек би ауылы, көшелері толығымен: Подстанция, Н. Панфилов, С. Олжабулатов, Ю. Зазулин, А. Жақыпов, О. Зорманов, Мир, Терешкова, Т. Рысқұлов;</w:t>
      </w:r>
    </w:p>
    <w:bookmarkEnd w:id="246"/>
    <w:bookmarkStart w:name="z261" w:id="247"/>
    <w:p>
      <w:pPr>
        <w:spacing w:after="0"/>
        <w:ind w:left="0"/>
        <w:jc w:val="both"/>
      </w:pPr>
      <w:r>
        <w:rPr>
          <w:rFonts w:ascii="Times New Roman"/>
          <w:b w:val="false"/>
          <w:i w:val="false"/>
          <w:color w:val="000000"/>
          <w:sz w:val="28"/>
        </w:rPr>
        <w:t>
      М. Байболов көшесі № 1, 1 А, 2, 3, 4, 5, 5 А, 6, 7, 8, 9, 10, 11, 12, 13, 13 А, 14, 15, 16, 16 А, 17, 17 А, 17 Б, 18, 18 А, 19, 19 А, 20, 21, 22, 23, 24, 25, 26, 27, 28, 29, 30, 31, 31 А, 32, 33, 34, 35, 36, 36 А, 37, 38, 39, 40, 41, 41 А, 42, 43, 44, 45, 46, 47, 48, 49, 50, 51, 52, 52 Б, 53, 54, 54 Б, 55, 56, 56 А, 57, 57 А, 57 В, 58,59, 60, 61, 62, 63, 63 А, 63 Б, 63 В, 63 Г, 64, 65, 65 А, 65 Б, 65 В, 66, 67, 67 А, 68, 69, 70, 71, 72, 73, 74, 75, 76, 77, 78, 79, 80, 81, 82, 82 А, 83, 83 А, 84, 85, 85 А, 86, 87, 88, 89, 90, 91, 92, 93, 94, 95, 96, 97, 98, 99, 100, 101, 102, 103, 104, 105, 106, 107, 108, 109, 110, 111, 111 А, 112, 112 А, 112 В, 113, 113 А, 113 Б, 113 В, 113 Г, 114, 115, 116, 117, 118, 118 А, 119, 120, 120 А, 120 Б, 120 В, 121, 123, 125, 127, 129, 129 А.</w:t>
      </w:r>
    </w:p>
    <w:bookmarkEnd w:id="247"/>
    <w:bookmarkStart w:name="z262" w:id="248"/>
    <w:p>
      <w:pPr>
        <w:spacing w:after="0"/>
        <w:ind w:left="0"/>
        <w:jc w:val="both"/>
      </w:pPr>
      <w:r>
        <w:rPr>
          <w:rFonts w:ascii="Times New Roman"/>
          <w:b w:val="false"/>
          <w:i w:val="false"/>
          <w:color w:val="000000"/>
          <w:sz w:val="28"/>
        </w:rPr>
        <w:t>
      35.№ 153 сайлау учаскесі.</w:t>
      </w:r>
    </w:p>
    <w:bookmarkEnd w:id="248"/>
    <w:bookmarkStart w:name="z263" w:id="24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Жаңашар ауылы, П. Кузиев көшесі № 69 құрылыс, "Алматы облысы білім басқармасының Еңбекшіқазақ ауданы бойынша білім бөлімі" мемлекеттік мекемесінің "Т. Рысқұлов атындағы орта мектеп" мемлекеттік мекемесі ғимаратының акт залы.</w:t>
      </w:r>
    </w:p>
    <w:bookmarkEnd w:id="249"/>
    <w:bookmarkStart w:name="z264" w:id="250"/>
    <w:p>
      <w:pPr>
        <w:spacing w:after="0"/>
        <w:ind w:left="0"/>
        <w:jc w:val="both"/>
      </w:pPr>
      <w:r>
        <w:rPr>
          <w:rFonts w:ascii="Times New Roman"/>
          <w:b w:val="false"/>
          <w:i w:val="false"/>
          <w:color w:val="000000"/>
          <w:sz w:val="28"/>
        </w:rPr>
        <w:t>
      Сайлау учаскесінің шекарасы: Жаңашар ауылы, көшелері толығымен: И. Нокабаева, Ә. Өмірәлі, М. Баекешев;</w:t>
      </w:r>
    </w:p>
    <w:bookmarkEnd w:id="250"/>
    <w:bookmarkStart w:name="z265" w:id="251"/>
    <w:p>
      <w:pPr>
        <w:spacing w:after="0"/>
        <w:ind w:left="0"/>
        <w:jc w:val="both"/>
      </w:pPr>
      <w:r>
        <w:rPr>
          <w:rFonts w:ascii="Times New Roman"/>
          <w:b w:val="false"/>
          <w:i w:val="false"/>
          <w:color w:val="000000"/>
          <w:sz w:val="28"/>
        </w:rPr>
        <w:t>
      Наниев көшесі № 1, 2, 3, 4, 5, 6, 7, 8, 9, 10, 11, 12, 13, 14, 15, 16, 17, 18, 19, 20, 21, 22, 23, 24, 25, 26, 27, 28, 29, 30, 31, 32, 33, 34, 35, 36, 37, 38, 39, 40, 41, 42, 43, 44, 45, 46, 47, 47 А, 48, 48 А, 49, 50, 50 А, 50 Б, 50 В, 51, 52, 53, 54, 55, 56, 57, 58, 59, 60, 61, 62, 63, 64, 65, 66, 67, 68, 69, 69 А, 70, 71, 72, 73, 74, 75, 76, 77, 78, 79, 80, 81, 82, 83, 84, 85, 86, 87, 88, 89, 90, 90 А, 91, 92, 93, 94, 95, 96, 97, 98, 99, 100, 101, 102, 103, 104, 105, 107;</w:t>
      </w:r>
    </w:p>
    <w:bookmarkEnd w:id="251"/>
    <w:bookmarkStart w:name="z266" w:id="252"/>
    <w:p>
      <w:pPr>
        <w:spacing w:after="0"/>
        <w:ind w:left="0"/>
        <w:jc w:val="both"/>
      </w:pPr>
      <w:r>
        <w:rPr>
          <w:rFonts w:ascii="Times New Roman"/>
          <w:b w:val="false"/>
          <w:i w:val="false"/>
          <w:color w:val="000000"/>
          <w:sz w:val="28"/>
        </w:rPr>
        <w:t>
      П. Кузиев көшесі № 1, 1 А, 1 Б, 1 Г, 1 Д, 2, 2 А, 2 В, 2 Г, 3, 3 А, 3 Б, 3 В, 3 Г, 4, 5, 5 Б, 6, 7, 7 А, 8, 8 Б, 9, 9 Б, 10, 10 А, 11, 11 Б, 12, 12 А, 13, 13 А, 14, 15, 16, 17, 18, 19, 20, 21, 22, 23, 24, 25, 26, 27, 27 А, 28, 29, 30, 30 А, 31, 32, 33, 34, 35, 36, 37, 38, 39, 40, 40 Б, 41, 42, 42 А, 42 В, 43, 44, 45, 46, 47, 48, 49, 50, 51, 52, 53, 54, 55, 56, 57, 58, 59, 60, 61, 62, 63, 64, 65, 66, 66 А, 67, 68, 69, 69 А, 69 Б, 70, 71, 71 А, 72, 73, 74, 75, 76, 77, 78, 79, 80, 80 А, 81, 81 А, 82, 83, 84, 85, 86, 87, 88, 89, 90, 91, 91 А, 92, 93, 94, 95, 96, 97, 98, 99, 100, 101, 102, 103, 104, 105, 105 А, 106, 107, 108, 109, 110;</w:t>
      </w:r>
    </w:p>
    <w:bookmarkEnd w:id="252"/>
    <w:bookmarkStart w:name="z267" w:id="253"/>
    <w:p>
      <w:pPr>
        <w:spacing w:after="0"/>
        <w:ind w:left="0"/>
        <w:jc w:val="both"/>
      </w:pPr>
      <w:r>
        <w:rPr>
          <w:rFonts w:ascii="Times New Roman"/>
          <w:b w:val="false"/>
          <w:i w:val="false"/>
          <w:color w:val="000000"/>
          <w:sz w:val="28"/>
        </w:rPr>
        <w:t>
      Саймасай көшесі № 1, 2, 3, 4, 5, 5 А, 6, 7, 7 А, 8, 9, 10, 11, 12, 13, 14, 15, 16, 17, 18,19, 20, 21, 22, 23, 24, 25, 26, 27, 27 А, 28, 29, 29 А, 30, 31, 32, 33, 33 А, 34, 35, 36, 37, 38, 39, 40, 41, 42, 43, 43 А, 44, 44 А, 45, 45, А, 46, 46 А, 47, 48, 49, 50, 51, 51 А, 52, 52 Б, 53, 53 А, 54, 55, 56, 56 А, 57, 58 А, 59, 60, 61, 62, 63, 63 Г, 64, 65, 66, 67, 68, 68 А, 69, 70, 71, 72, 73, 74, 75, 76, 77, 78, 79, 79 В, 80, 80 А, 80 Б, 80 В, 81, 82, 83, 84, 85, 86, 87, 87 А, 88, 89, 90, 91, 92, 93, 94, 95, 96, 97, 98, 99, 100, 101, 102, 103, 104;</w:t>
      </w:r>
    </w:p>
    <w:bookmarkEnd w:id="253"/>
    <w:bookmarkStart w:name="z268" w:id="254"/>
    <w:p>
      <w:pPr>
        <w:spacing w:after="0"/>
        <w:ind w:left="0"/>
        <w:jc w:val="both"/>
      </w:pPr>
      <w:r>
        <w:rPr>
          <w:rFonts w:ascii="Times New Roman"/>
          <w:b w:val="false"/>
          <w:i w:val="false"/>
          <w:color w:val="000000"/>
          <w:sz w:val="28"/>
        </w:rPr>
        <w:t>
      36. № 154 сайлау учаскесі.</w:t>
      </w:r>
    </w:p>
    <w:bookmarkEnd w:id="254"/>
    <w:bookmarkStart w:name="z269" w:id="25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Жаңашар ауылы, П. Кузиев көшесі № 69 құрылыс, "Алматы облысы білім басқармасының Еңбекшіқазақ ауданы бойынша білім бөлімі" мемлекеттік мекемесінің "Т. Рысқұлов атындағы орта мектеп" коммуналдық мемлекеттік мекемесі ғимаратының спорт залы.</w:t>
      </w:r>
    </w:p>
    <w:bookmarkEnd w:id="255"/>
    <w:bookmarkStart w:name="z270" w:id="256"/>
    <w:p>
      <w:pPr>
        <w:spacing w:after="0"/>
        <w:ind w:left="0"/>
        <w:jc w:val="both"/>
      </w:pPr>
      <w:r>
        <w:rPr>
          <w:rFonts w:ascii="Times New Roman"/>
          <w:b w:val="false"/>
          <w:i w:val="false"/>
          <w:color w:val="000000"/>
          <w:sz w:val="28"/>
        </w:rPr>
        <w:t xml:space="preserve">
      Сайлау учаскесінің шекарасы: Жаңашар ауылы, көшелері толығымен: Абай, М. Токушев, Егемендік; </w:t>
      </w:r>
    </w:p>
    <w:bookmarkEnd w:id="256"/>
    <w:bookmarkStart w:name="z271" w:id="257"/>
    <w:p>
      <w:pPr>
        <w:spacing w:after="0"/>
        <w:ind w:left="0"/>
        <w:jc w:val="both"/>
      </w:pPr>
      <w:r>
        <w:rPr>
          <w:rFonts w:ascii="Times New Roman"/>
          <w:b w:val="false"/>
          <w:i w:val="false"/>
          <w:color w:val="000000"/>
          <w:sz w:val="28"/>
        </w:rPr>
        <w:t>
      Наниев көшесі № 108, 109, 110, 111, 112, 113, 114, 115, 116, 117, 118, 119, 120, 120 А, 121, 122, 123, 124, 125, 126, 127, 128, 129, 129 А, 130, 131, 132, 134, 136, 155;</w:t>
      </w:r>
    </w:p>
    <w:bookmarkEnd w:id="257"/>
    <w:bookmarkStart w:name="z272" w:id="258"/>
    <w:p>
      <w:pPr>
        <w:spacing w:after="0"/>
        <w:ind w:left="0"/>
        <w:jc w:val="both"/>
      </w:pPr>
      <w:r>
        <w:rPr>
          <w:rFonts w:ascii="Times New Roman"/>
          <w:b w:val="false"/>
          <w:i w:val="false"/>
          <w:color w:val="000000"/>
          <w:sz w:val="28"/>
        </w:rPr>
        <w:t>
      П. Кузиев көшесі № 111, 112, 113, 114, 115, 116, 117, 118, 119, 120, 121, 122, 123, 124, 125, 125 Б, 125 В, 126, 127, 127 А, 127 Б, 128, 129, 129 В, 130, 130/1, 130 А, 131, 132, 132 А, 133, 134, 135, 136, 136 А, 137, 138, 139, 140, 141, 142, 144, 145, 145 А, 147, 167 А;</w:t>
      </w:r>
    </w:p>
    <w:bookmarkEnd w:id="258"/>
    <w:bookmarkStart w:name="z273" w:id="259"/>
    <w:p>
      <w:pPr>
        <w:spacing w:after="0"/>
        <w:ind w:left="0"/>
        <w:jc w:val="both"/>
      </w:pPr>
      <w:r>
        <w:rPr>
          <w:rFonts w:ascii="Times New Roman"/>
          <w:b w:val="false"/>
          <w:i w:val="false"/>
          <w:color w:val="000000"/>
          <w:sz w:val="28"/>
        </w:rPr>
        <w:t>
      Саймасай көшесі № 105, 106, 107, 107 А, 108, 109, 110, 111, 111 А, 112, 113, 113 А, 114, 115, 116, 117, 118, 119, 120, 121, 122, 123, 124, 125, 126, 127, 127 А, 128, 129, 129 А, 131, 132, 132 А, 133, 134, 135, 136, 137, 138, 139, 140, 141, 142, 143, 144, 145, 145 А, 146, 147, 147 А, 148, 149, 150, 151, 151 Б, 152, 152 А, 152 Б, 153, 154, 156, 156 А, 157, 157 А, 157 Б, 158, 158 А, 159, 160, 161, 162, 163, 164, 165, 165 А, 165 Б, 166, 167, 167 А, 168, 169, 171, 171 А, 172, 173, 173 А, 173 Б; 173 В, 174, 175, 175 А, 176, 177, 178, 179, 180, 181, 182, 183, 184, 185, 187, 189, 191;</w:t>
      </w:r>
    </w:p>
    <w:bookmarkEnd w:id="259"/>
    <w:bookmarkStart w:name="z274" w:id="260"/>
    <w:p>
      <w:pPr>
        <w:spacing w:after="0"/>
        <w:ind w:left="0"/>
        <w:jc w:val="both"/>
      </w:pPr>
      <w:r>
        <w:rPr>
          <w:rFonts w:ascii="Times New Roman"/>
          <w:b w:val="false"/>
          <w:i w:val="false"/>
          <w:color w:val="000000"/>
          <w:sz w:val="28"/>
        </w:rPr>
        <w:t>
      бақшашылық қоғамдар тұтыну кооперативтері: "Машиностроитель", "Жерұйық", "Алма"; б</w:t>
      </w:r>
    </w:p>
    <w:bookmarkEnd w:id="260"/>
    <w:bookmarkStart w:name="z275" w:id="261"/>
    <w:p>
      <w:pPr>
        <w:spacing w:after="0"/>
        <w:ind w:left="0"/>
        <w:jc w:val="both"/>
      </w:pPr>
      <w:r>
        <w:rPr>
          <w:rFonts w:ascii="Times New Roman"/>
          <w:b w:val="false"/>
          <w:i w:val="false"/>
          <w:color w:val="000000"/>
          <w:sz w:val="28"/>
        </w:rPr>
        <w:t xml:space="preserve">
      ақшашылық серіктестіктері тұтыну кооперативтері: "АҚСУ", "Наурыз", "АЛИИТ", "Асфа", "Весна", "Солнечное", "Жаңашар"; </w:t>
      </w:r>
    </w:p>
    <w:bookmarkEnd w:id="261"/>
    <w:bookmarkStart w:name="z276" w:id="262"/>
    <w:p>
      <w:pPr>
        <w:spacing w:after="0"/>
        <w:ind w:left="0"/>
        <w:jc w:val="both"/>
      </w:pPr>
      <w:r>
        <w:rPr>
          <w:rFonts w:ascii="Times New Roman"/>
          <w:b w:val="false"/>
          <w:i w:val="false"/>
          <w:color w:val="000000"/>
          <w:sz w:val="28"/>
        </w:rPr>
        <w:t>
      тұтыну кооперативтері: "KAZGOR-Бақша", "Қуат", "Изыскатель бау бақшасы", "Темирлан", "ТАМИРЛАН", "Қазақстанның ДББ "Энергия" бағбандық қоғамы".</w:t>
      </w:r>
    </w:p>
    <w:bookmarkEnd w:id="262"/>
    <w:bookmarkStart w:name="z277" w:id="263"/>
    <w:p>
      <w:pPr>
        <w:spacing w:after="0"/>
        <w:ind w:left="0"/>
        <w:jc w:val="both"/>
      </w:pPr>
      <w:r>
        <w:rPr>
          <w:rFonts w:ascii="Times New Roman"/>
          <w:b w:val="false"/>
          <w:i w:val="false"/>
          <w:color w:val="000000"/>
          <w:sz w:val="28"/>
        </w:rPr>
        <w:t>
      37. № 155 сайлау учаскесі.</w:t>
      </w:r>
    </w:p>
    <w:bookmarkEnd w:id="263"/>
    <w:bookmarkStart w:name="z278" w:id="26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Космос ауылы, Жастар көшесі № 13 құрылыс, "Алматы облысы білім басқармасының Еңбекшіқазақ ауданы бойынша білім бөлімі" мемлекеттік мекемесінің "И. Жансүгіров атындағы орта мектеп–мектепке дейінгі шағын орталығымен және Базаркелді бастауыш мектебімен" коммуналдық мемлекеттік мекемесінің ғимараты.</w:t>
      </w:r>
    </w:p>
    <w:bookmarkEnd w:id="264"/>
    <w:bookmarkStart w:name="z279" w:id="265"/>
    <w:p>
      <w:pPr>
        <w:spacing w:after="0"/>
        <w:ind w:left="0"/>
        <w:jc w:val="both"/>
      </w:pPr>
      <w:r>
        <w:rPr>
          <w:rFonts w:ascii="Times New Roman"/>
          <w:b w:val="false"/>
          <w:i w:val="false"/>
          <w:color w:val="000000"/>
          <w:sz w:val="28"/>
        </w:rPr>
        <w:t>
      Сайлау учаскесінің шекарасы: Космос ауылы.</w:t>
      </w:r>
    </w:p>
    <w:bookmarkEnd w:id="265"/>
    <w:bookmarkStart w:name="z280" w:id="266"/>
    <w:p>
      <w:pPr>
        <w:spacing w:after="0"/>
        <w:ind w:left="0"/>
        <w:jc w:val="both"/>
      </w:pPr>
      <w:r>
        <w:rPr>
          <w:rFonts w:ascii="Times New Roman"/>
          <w:b w:val="false"/>
          <w:i w:val="false"/>
          <w:color w:val="000000"/>
          <w:sz w:val="28"/>
        </w:rPr>
        <w:t>
      38. № 156 сайлау учаскесі.</w:t>
      </w:r>
    </w:p>
    <w:bookmarkEnd w:id="266"/>
    <w:bookmarkStart w:name="z281" w:id="26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Базаркелді ауылы, Достық көшесі № 33 құрылыс, "Алматы облысы білім басқармасының Еңбекшіқазақ ауданы бойынша білім бөлімі" мемлекеттік мекемесінің "И. Жансүгіров атындағы орта мектеп–мектепке дейінгі шағын орталығымен және Базаркелді бастауыш мектебімен" коммуналдық мемлекеттік мекемесінің ғимараты.</w:t>
      </w:r>
    </w:p>
    <w:bookmarkEnd w:id="267"/>
    <w:bookmarkStart w:name="z282" w:id="268"/>
    <w:p>
      <w:pPr>
        <w:spacing w:after="0"/>
        <w:ind w:left="0"/>
        <w:jc w:val="both"/>
      </w:pPr>
      <w:r>
        <w:rPr>
          <w:rFonts w:ascii="Times New Roman"/>
          <w:b w:val="false"/>
          <w:i w:val="false"/>
          <w:color w:val="000000"/>
          <w:sz w:val="28"/>
        </w:rPr>
        <w:t>
      Сайлау учаскесінің шекарасы: Базаркелді ауылы.</w:t>
      </w:r>
    </w:p>
    <w:bookmarkEnd w:id="268"/>
    <w:bookmarkStart w:name="z283" w:id="269"/>
    <w:p>
      <w:pPr>
        <w:spacing w:after="0"/>
        <w:ind w:left="0"/>
        <w:jc w:val="both"/>
      </w:pPr>
      <w:r>
        <w:rPr>
          <w:rFonts w:ascii="Times New Roman"/>
          <w:b w:val="false"/>
          <w:i w:val="false"/>
          <w:color w:val="000000"/>
          <w:sz w:val="28"/>
        </w:rPr>
        <w:t>
      39. № 157 сайлау учаскесі.</w:t>
      </w:r>
    </w:p>
    <w:bookmarkEnd w:id="269"/>
    <w:bookmarkStart w:name="z284" w:id="27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Қазақстан ауылдық округі, Ащыбұлақ ауылы, А. Бубенцов көшесі № 1 Б құрылыс, "Алматы облысы білім басқармасының Еңбекшіқазақ ауданы бойынша білім бөлімі" мемлекеттік мекемесінің "А. Бубенцов атындағы орта мектеп – мектепке дейінгі шағын орталығымен" коммуналдық мемлекеттік мекемесінің ғимараты.</w:t>
      </w:r>
    </w:p>
    <w:bookmarkEnd w:id="270"/>
    <w:bookmarkStart w:name="z285" w:id="271"/>
    <w:p>
      <w:pPr>
        <w:spacing w:after="0"/>
        <w:ind w:left="0"/>
        <w:jc w:val="both"/>
      </w:pPr>
      <w:r>
        <w:rPr>
          <w:rFonts w:ascii="Times New Roman"/>
          <w:b w:val="false"/>
          <w:i w:val="false"/>
          <w:color w:val="000000"/>
          <w:sz w:val="28"/>
        </w:rPr>
        <w:t>
      Сайлау учаскесінің шекарасы: Ащыбұлақ ауылы.</w:t>
      </w:r>
    </w:p>
    <w:bookmarkEnd w:id="271"/>
    <w:bookmarkStart w:name="z286" w:id="272"/>
    <w:p>
      <w:pPr>
        <w:spacing w:after="0"/>
        <w:ind w:left="0"/>
        <w:jc w:val="both"/>
      </w:pPr>
      <w:r>
        <w:rPr>
          <w:rFonts w:ascii="Times New Roman"/>
          <w:b w:val="false"/>
          <w:i w:val="false"/>
          <w:color w:val="000000"/>
          <w:sz w:val="28"/>
        </w:rPr>
        <w:t>
      40. № 158 сайлау учаскесі.</w:t>
      </w:r>
    </w:p>
    <w:bookmarkEnd w:id="272"/>
    <w:bookmarkStart w:name="z287" w:id="27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Қазақстан ауылдық округі, Қазақстан ауылы, Ж. Қайыпов көшесі № 8 А құрылыс, "Алматы облысы білім басқармасының Еңбекшіқазақ ауданы бойынша білім бөлімі" мемлекеттік мекемесінің "Ж. Каипов атындағы орта мектеп" коммуналдық мемлекеттік мекемесінің ғимараты.</w:t>
      </w:r>
    </w:p>
    <w:bookmarkEnd w:id="273"/>
    <w:bookmarkStart w:name="z288" w:id="274"/>
    <w:p>
      <w:pPr>
        <w:spacing w:after="0"/>
        <w:ind w:left="0"/>
        <w:jc w:val="both"/>
      </w:pPr>
      <w:r>
        <w:rPr>
          <w:rFonts w:ascii="Times New Roman"/>
          <w:b w:val="false"/>
          <w:i w:val="false"/>
          <w:color w:val="000000"/>
          <w:sz w:val="28"/>
        </w:rPr>
        <w:t>
      Сайлау учаскесінің шекарасы: Қазақстан ауылы.</w:t>
      </w:r>
    </w:p>
    <w:bookmarkEnd w:id="274"/>
    <w:bookmarkStart w:name="z289" w:id="275"/>
    <w:p>
      <w:pPr>
        <w:spacing w:after="0"/>
        <w:ind w:left="0"/>
        <w:jc w:val="both"/>
      </w:pPr>
      <w:r>
        <w:rPr>
          <w:rFonts w:ascii="Times New Roman"/>
          <w:b w:val="false"/>
          <w:i w:val="false"/>
          <w:color w:val="000000"/>
          <w:sz w:val="28"/>
        </w:rPr>
        <w:t>
      41. № 159 сайлау учаскесі.</w:t>
      </w:r>
    </w:p>
    <w:bookmarkEnd w:id="275"/>
    <w:bookmarkStart w:name="z290" w:id="27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Қазақстан ауылдық округі, Ж. Қайыпов ауылы, М. Мәметова көшесі № 26 құрылыс, "Алматы облысы білім басқармасының Еңбекшіқазақ ауданы бойынша білім бөлімі" мемлекеттік мекемесінің "Қазақстан орта мектебі" коммуналдық мемлекеттік мекемесінің ғимараты.</w:t>
      </w:r>
    </w:p>
    <w:bookmarkEnd w:id="276"/>
    <w:bookmarkStart w:name="z291" w:id="277"/>
    <w:p>
      <w:pPr>
        <w:spacing w:after="0"/>
        <w:ind w:left="0"/>
        <w:jc w:val="both"/>
      </w:pPr>
      <w:r>
        <w:rPr>
          <w:rFonts w:ascii="Times New Roman"/>
          <w:b w:val="false"/>
          <w:i w:val="false"/>
          <w:color w:val="000000"/>
          <w:sz w:val="28"/>
        </w:rPr>
        <w:t>
      Сайлау учаскесінің шекарасы: Ж. Қайыпов ауылы.</w:t>
      </w:r>
    </w:p>
    <w:bookmarkEnd w:id="277"/>
    <w:bookmarkStart w:name="z292" w:id="278"/>
    <w:p>
      <w:pPr>
        <w:spacing w:after="0"/>
        <w:ind w:left="0"/>
        <w:jc w:val="both"/>
      </w:pPr>
      <w:r>
        <w:rPr>
          <w:rFonts w:ascii="Times New Roman"/>
          <w:b w:val="false"/>
          <w:i w:val="false"/>
          <w:color w:val="000000"/>
          <w:sz w:val="28"/>
        </w:rPr>
        <w:t>
      42. № 160 сайлау учаскесі.</w:t>
      </w:r>
    </w:p>
    <w:bookmarkEnd w:id="278"/>
    <w:bookmarkStart w:name="z293" w:id="27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Қаражота ауылдық округі, Қаражота ауылы, А. Иманов көшесі № 17 құрылыс, "Алматы облысы білім басқармасының Еңбекшіқазақ ауданы бойынша білім бөлімі" мемлекеттік мекемесінің "Б. Момышұлы атындағы орта мектеп" коммуналдық мемлекеттік мекемесінің ғимараты.</w:t>
      </w:r>
    </w:p>
    <w:bookmarkEnd w:id="279"/>
    <w:bookmarkStart w:name="z294" w:id="280"/>
    <w:p>
      <w:pPr>
        <w:spacing w:after="0"/>
        <w:ind w:left="0"/>
        <w:jc w:val="both"/>
      </w:pPr>
      <w:r>
        <w:rPr>
          <w:rFonts w:ascii="Times New Roman"/>
          <w:b w:val="false"/>
          <w:i w:val="false"/>
          <w:color w:val="000000"/>
          <w:sz w:val="28"/>
        </w:rPr>
        <w:t>
      Сайлау учаскесінің шекарасы: Қаражота ауылы; мал жайылым учаскелері: Ақтұма, Бабатоған, Торғай, Дайырсаз, Сарыбас.</w:t>
      </w:r>
    </w:p>
    <w:bookmarkEnd w:id="280"/>
    <w:bookmarkStart w:name="z295" w:id="281"/>
    <w:p>
      <w:pPr>
        <w:spacing w:after="0"/>
        <w:ind w:left="0"/>
        <w:jc w:val="both"/>
      </w:pPr>
      <w:r>
        <w:rPr>
          <w:rFonts w:ascii="Times New Roman"/>
          <w:b w:val="false"/>
          <w:i w:val="false"/>
          <w:color w:val="000000"/>
          <w:sz w:val="28"/>
        </w:rPr>
        <w:t>
      43. № 161 сайлау учаскесі.</w:t>
      </w:r>
    </w:p>
    <w:bookmarkEnd w:id="281"/>
    <w:bookmarkStart w:name="z296" w:id="28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Қаражота ауылдық округі, Сарыбұлақ ауылы, П. Вихрев көшесі № 11 құрылыс, Алматы облысы білім басқармасының Еңбекшіқазақ ауданы бойынша білім бөлімі" мемлекеттік мекемесінің "Сарыбұлақ орта мектебі" коммуналдық мемлекеттік мекемесінің ғимараты.</w:t>
      </w:r>
    </w:p>
    <w:bookmarkEnd w:id="282"/>
    <w:bookmarkStart w:name="z297" w:id="283"/>
    <w:p>
      <w:pPr>
        <w:spacing w:after="0"/>
        <w:ind w:left="0"/>
        <w:jc w:val="both"/>
      </w:pPr>
      <w:r>
        <w:rPr>
          <w:rFonts w:ascii="Times New Roman"/>
          <w:b w:val="false"/>
          <w:i w:val="false"/>
          <w:color w:val="000000"/>
          <w:sz w:val="28"/>
        </w:rPr>
        <w:t>
      Сайлау учаскесінің шекарасы: Сарыбұлақ ауылы; мал жайылым учаскелері: Бесбаз, Диірменбаз, Жалалбаз.</w:t>
      </w:r>
    </w:p>
    <w:bookmarkEnd w:id="283"/>
    <w:bookmarkStart w:name="z298" w:id="284"/>
    <w:p>
      <w:pPr>
        <w:spacing w:after="0"/>
        <w:ind w:left="0"/>
        <w:jc w:val="both"/>
      </w:pPr>
      <w:r>
        <w:rPr>
          <w:rFonts w:ascii="Times New Roman"/>
          <w:b w:val="false"/>
          <w:i w:val="false"/>
          <w:color w:val="000000"/>
          <w:sz w:val="28"/>
        </w:rPr>
        <w:t>
      44. № 162 сайлау учаскесі.</w:t>
      </w:r>
    </w:p>
    <w:bookmarkEnd w:id="284"/>
    <w:bookmarkStart w:name="z299" w:id="28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Қаражота ауылдық округі, Ақтоған ауылы, Ыбырай Алтынсарин көшесі № 14 құрылыс, Алматы облысы білім басқармасының Еңбекшіқазақ ауданы бойынша білім бөлімі" мемлекеттік мекемесінің "Ақтоған орта мектебі" коммуналдық мемлекеттік мекемесінің ғимараты.</w:t>
      </w:r>
    </w:p>
    <w:bookmarkEnd w:id="285"/>
    <w:bookmarkStart w:name="z300" w:id="286"/>
    <w:p>
      <w:pPr>
        <w:spacing w:after="0"/>
        <w:ind w:left="0"/>
        <w:jc w:val="both"/>
      </w:pPr>
      <w:r>
        <w:rPr>
          <w:rFonts w:ascii="Times New Roman"/>
          <w:b w:val="false"/>
          <w:i w:val="false"/>
          <w:color w:val="000000"/>
          <w:sz w:val="28"/>
        </w:rPr>
        <w:t>
      Сайлау учаскесінің шекарасы: Ақтоған ауылы; "Куликовка" жауапкершілігі шектеулі серіктестігі; мал жайылым учаскелері: Шұбайбаз, Шадайбаз, Қымызбаз.</w:t>
      </w:r>
    </w:p>
    <w:bookmarkEnd w:id="286"/>
    <w:bookmarkStart w:name="z301" w:id="287"/>
    <w:p>
      <w:pPr>
        <w:spacing w:after="0"/>
        <w:ind w:left="0"/>
        <w:jc w:val="both"/>
      </w:pPr>
      <w:r>
        <w:rPr>
          <w:rFonts w:ascii="Times New Roman"/>
          <w:b w:val="false"/>
          <w:i w:val="false"/>
          <w:color w:val="000000"/>
          <w:sz w:val="28"/>
        </w:rPr>
        <w:t>
      45. № 163 сайлау учаскесі.</w:t>
      </w:r>
    </w:p>
    <w:bookmarkEnd w:id="287"/>
    <w:bookmarkStart w:name="z302" w:id="28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Қаракемер ауылы, А. Тастанбеков көшесі № 11 құрылыс, "Алматы облысы білім басқармасының Еңбекшіқазақ ауданы бойынша білім бөлімі" мемлекеттік мекемесінің "Қ.Орымбетов атындағы орта мектеп" коммуналдық мемлекеттік мекемесінің ғимараты.</w:t>
      </w:r>
    </w:p>
    <w:bookmarkEnd w:id="288"/>
    <w:bookmarkStart w:name="z303" w:id="289"/>
    <w:p>
      <w:pPr>
        <w:spacing w:after="0"/>
        <w:ind w:left="0"/>
        <w:jc w:val="both"/>
      </w:pPr>
      <w:r>
        <w:rPr>
          <w:rFonts w:ascii="Times New Roman"/>
          <w:b w:val="false"/>
          <w:i w:val="false"/>
          <w:color w:val="000000"/>
          <w:sz w:val="28"/>
        </w:rPr>
        <w:t>
      Сайлау учаскесінің шекарасы: Қаракемер ауылы, көшелері толығымен: АртҰм Гайкович, Бек Әмір, Сейіт Білдебай, Бүркітбаев, Жәкен Ситаев, Жандосов, Малгелдиев, Қ. Орымбетов, Рысқұлов, Тоқатаев, Әбілда Шілдебаев, Новостройка;</w:t>
      </w:r>
    </w:p>
    <w:bookmarkEnd w:id="289"/>
    <w:bookmarkStart w:name="z304" w:id="290"/>
    <w:p>
      <w:pPr>
        <w:spacing w:after="0"/>
        <w:ind w:left="0"/>
        <w:jc w:val="both"/>
      </w:pPr>
      <w:r>
        <w:rPr>
          <w:rFonts w:ascii="Times New Roman"/>
          <w:b w:val="false"/>
          <w:i w:val="false"/>
          <w:color w:val="000000"/>
          <w:sz w:val="28"/>
        </w:rPr>
        <w:t>
      А. Тастанбеков көшесі № 15, 15 А, 16, 17, 18, 18 А, 19, 20, 21, 21 А, 22, 22 А, 23, 24, 25, 26, 27, 28, 29, 29 А, 30, 30 А, 30 Б, 31, 32, 33, 34, 35, 36, 37, 38, 38 Б, 39, 40, 41, 41 А, 42, 43, 44, 44 А, 44 Б, 45, 46, 47, 48, 48 А, 49, 50, 51, 51 А, 52, 53, 54, 55;</w:t>
      </w:r>
    </w:p>
    <w:bookmarkEnd w:id="290"/>
    <w:bookmarkStart w:name="z305" w:id="291"/>
    <w:p>
      <w:pPr>
        <w:spacing w:after="0"/>
        <w:ind w:left="0"/>
        <w:jc w:val="both"/>
      </w:pPr>
      <w:r>
        <w:rPr>
          <w:rFonts w:ascii="Times New Roman"/>
          <w:b w:val="false"/>
          <w:i w:val="false"/>
          <w:color w:val="000000"/>
          <w:sz w:val="28"/>
        </w:rPr>
        <w:t xml:space="preserve">
      46. № 164 сайлау учаскесі. </w:t>
      </w:r>
    </w:p>
    <w:bookmarkEnd w:id="291"/>
    <w:bookmarkStart w:name="z306" w:id="29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Қаракемер ауылы, Шоссейная көшесі № 37 құрылыс, "Қазақстан Республикасы ұлттық ұланының 6654 әскери бөлімі" Республикалық мемлекеттік мекемесі ғимаратының клубы.</w:t>
      </w:r>
    </w:p>
    <w:bookmarkEnd w:id="292"/>
    <w:bookmarkStart w:name="z307" w:id="293"/>
    <w:p>
      <w:pPr>
        <w:spacing w:after="0"/>
        <w:ind w:left="0"/>
        <w:jc w:val="both"/>
      </w:pPr>
      <w:r>
        <w:rPr>
          <w:rFonts w:ascii="Times New Roman"/>
          <w:b w:val="false"/>
          <w:i w:val="false"/>
          <w:color w:val="000000"/>
          <w:sz w:val="28"/>
        </w:rPr>
        <w:t>
      Сайлау учаскесінің шекарасы: № 6654 әскери бөлімінің аумағы.</w:t>
      </w:r>
    </w:p>
    <w:bookmarkEnd w:id="293"/>
    <w:bookmarkStart w:name="z308" w:id="294"/>
    <w:p>
      <w:pPr>
        <w:spacing w:after="0"/>
        <w:ind w:left="0"/>
        <w:jc w:val="both"/>
      </w:pPr>
      <w:r>
        <w:rPr>
          <w:rFonts w:ascii="Times New Roman"/>
          <w:b w:val="false"/>
          <w:i w:val="false"/>
          <w:color w:val="000000"/>
          <w:sz w:val="28"/>
        </w:rPr>
        <w:t>
      47. № 165 сайлау учаскесі.</w:t>
      </w:r>
    </w:p>
    <w:bookmarkEnd w:id="294"/>
    <w:bookmarkStart w:name="z309" w:id="29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Қаракемер ауылы, А. Тастанбеков көшесі № 5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Қаракемер ауылының Мәдениет Үйінің ғимараты.</w:t>
      </w:r>
    </w:p>
    <w:bookmarkEnd w:id="295"/>
    <w:bookmarkStart w:name="z310" w:id="296"/>
    <w:p>
      <w:pPr>
        <w:spacing w:after="0"/>
        <w:ind w:left="0"/>
        <w:jc w:val="both"/>
      </w:pPr>
      <w:r>
        <w:rPr>
          <w:rFonts w:ascii="Times New Roman"/>
          <w:b w:val="false"/>
          <w:i w:val="false"/>
          <w:color w:val="000000"/>
          <w:sz w:val="28"/>
        </w:rPr>
        <w:t xml:space="preserve">
      Сайлау учаскесінің шекарасы: Қаракемер ауылы, көшелері толығымен: Нұртай Меңдіұлы, Боранбай, Жаманғараев, Абай, Садырбаев, Шоссейная, Дачная, Малкеев, Құрманбаев; </w:t>
      </w:r>
    </w:p>
    <w:bookmarkEnd w:id="296"/>
    <w:bookmarkStart w:name="z311" w:id="297"/>
    <w:p>
      <w:pPr>
        <w:spacing w:after="0"/>
        <w:ind w:left="0"/>
        <w:jc w:val="both"/>
      </w:pPr>
      <w:r>
        <w:rPr>
          <w:rFonts w:ascii="Times New Roman"/>
          <w:b w:val="false"/>
          <w:i w:val="false"/>
          <w:color w:val="000000"/>
          <w:sz w:val="28"/>
        </w:rPr>
        <w:t>
      А. Тастанбеков көшесі № 1, 2, 3, 4, 5, 6, 7, 8, 9, 10, 11, 11 А, 12, 13, 14;</w:t>
      </w:r>
    </w:p>
    <w:bookmarkEnd w:id="297"/>
    <w:bookmarkStart w:name="z312" w:id="298"/>
    <w:p>
      <w:pPr>
        <w:spacing w:after="0"/>
        <w:ind w:left="0"/>
        <w:jc w:val="both"/>
      </w:pPr>
      <w:r>
        <w:rPr>
          <w:rFonts w:ascii="Times New Roman"/>
          <w:b w:val="false"/>
          <w:i w:val="false"/>
          <w:color w:val="000000"/>
          <w:sz w:val="28"/>
        </w:rPr>
        <w:t>
      № 6654 әскери бөлімінің әскери қалашығы.</w:t>
      </w:r>
    </w:p>
    <w:bookmarkEnd w:id="298"/>
    <w:bookmarkStart w:name="z313" w:id="299"/>
    <w:p>
      <w:pPr>
        <w:spacing w:after="0"/>
        <w:ind w:left="0"/>
        <w:jc w:val="both"/>
      </w:pPr>
      <w:r>
        <w:rPr>
          <w:rFonts w:ascii="Times New Roman"/>
          <w:b w:val="false"/>
          <w:i w:val="false"/>
          <w:color w:val="000000"/>
          <w:sz w:val="28"/>
        </w:rPr>
        <w:t>
      48. № 166 сайлау учаскесі.</w:t>
      </w:r>
    </w:p>
    <w:bookmarkEnd w:id="299"/>
    <w:bookmarkStart w:name="z314" w:id="30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Талдыбұлақ ауылы, Жаманғараев көшесі нөмірсіз құрылыс, "Алматы облысы білім басқармасының Еңбекшіқазақ ауданы бойынша білім бөлімі" мемлекеттік мекемесінің "Талдыбұлақ орта мектебі - мектепке дейінгі шағын орталығымен" коммуналдық мемлекеттік мекемесінің ғимараты.</w:t>
      </w:r>
    </w:p>
    <w:bookmarkEnd w:id="300"/>
    <w:bookmarkStart w:name="z315" w:id="301"/>
    <w:p>
      <w:pPr>
        <w:spacing w:after="0"/>
        <w:ind w:left="0"/>
        <w:jc w:val="both"/>
      </w:pPr>
      <w:r>
        <w:rPr>
          <w:rFonts w:ascii="Times New Roman"/>
          <w:b w:val="false"/>
          <w:i w:val="false"/>
          <w:color w:val="000000"/>
          <w:sz w:val="28"/>
        </w:rPr>
        <w:t>
      Сайлау учаскесінің шекарасы: Талдыбұлақ ауылы; Сатай ауылы.</w:t>
      </w:r>
    </w:p>
    <w:bookmarkEnd w:id="301"/>
    <w:bookmarkStart w:name="z316" w:id="302"/>
    <w:p>
      <w:pPr>
        <w:spacing w:after="0"/>
        <w:ind w:left="0"/>
        <w:jc w:val="both"/>
      </w:pPr>
      <w:r>
        <w:rPr>
          <w:rFonts w:ascii="Times New Roman"/>
          <w:b w:val="false"/>
          <w:i w:val="false"/>
          <w:color w:val="000000"/>
          <w:sz w:val="28"/>
        </w:rPr>
        <w:t>
      49. № 167 сайлау учаскесі.</w:t>
      </w:r>
    </w:p>
    <w:bookmarkEnd w:id="302"/>
    <w:bookmarkStart w:name="z317" w:id="30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Достық ауылы, Тоқтар Әубәкіров көшесі № 109 А құрылыс, "Алматы облысы білім басқармасының Еңбекшіқазақ ауданы бойынша білім бөлімі" мемлекеттік мекемесінің "Алтынбике Бертаева атындағы орта мектеп – Лавар бастауыш мектебімен" коммуналдық мемлекеттік мекемесінің ғимараты.</w:t>
      </w:r>
    </w:p>
    <w:bookmarkEnd w:id="303"/>
    <w:bookmarkStart w:name="z318" w:id="304"/>
    <w:p>
      <w:pPr>
        <w:spacing w:after="0"/>
        <w:ind w:left="0"/>
        <w:jc w:val="both"/>
      </w:pPr>
      <w:r>
        <w:rPr>
          <w:rFonts w:ascii="Times New Roman"/>
          <w:b w:val="false"/>
          <w:i w:val="false"/>
          <w:color w:val="000000"/>
          <w:sz w:val="28"/>
        </w:rPr>
        <w:t>
      Сайлау учаскесінің шекарасы: Достық ауылы; Лавар ауылы; Сүт - тауарлы фермасы.</w:t>
      </w:r>
    </w:p>
    <w:bookmarkEnd w:id="304"/>
    <w:bookmarkStart w:name="z319" w:id="305"/>
    <w:p>
      <w:pPr>
        <w:spacing w:after="0"/>
        <w:ind w:left="0"/>
        <w:jc w:val="both"/>
      </w:pPr>
      <w:r>
        <w:rPr>
          <w:rFonts w:ascii="Times New Roman"/>
          <w:b w:val="false"/>
          <w:i w:val="false"/>
          <w:color w:val="000000"/>
          <w:sz w:val="28"/>
        </w:rPr>
        <w:t>
      50. № 168 сайлау учаскесі.</w:t>
      </w:r>
    </w:p>
    <w:bookmarkEnd w:id="305"/>
    <w:bookmarkStart w:name="z320" w:id="30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Қаратұрық ауылы, Желтоқсан көшесі № 10 А құрылыс, "Алматы облысы білім басқармасының Еңбекшіқазақ ауданы бойынша білім бөлімі" мемлекеттік мекемесінің "А. Саттаров атындағы орта мектеп – мектепке дейінгі шағын орталығымен" коммуналдық мемлекеттік мекемесінің ғимараты.</w:t>
      </w:r>
    </w:p>
    <w:bookmarkEnd w:id="306"/>
    <w:bookmarkStart w:name="z321" w:id="307"/>
    <w:p>
      <w:pPr>
        <w:spacing w:after="0"/>
        <w:ind w:left="0"/>
        <w:jc w:val="both"/>
      </w:pPr>
      <w:r>
        <w:rPr>
          <w:rFonts w:ascii="Times New Roman"/>
          <w:b w:val="false"/>
          <w:i w:val="false"/>
          <w:color w:val="000000"/>
          <w:sz w:val="28"/>
        </w:rPr>
        <w:t>
      Сайлау учаскесінің шекарасы: Қаратұрық ауылы.</w:t>
      </w:r>
    </w:p>
    <w:bookmarkEnd w:id="307"/>
    <w:bookmarkStart w:name="z322" w:id="308"/>
    <w:p>
      <w:pPr>
        <w:spacing w:after="0"/>
        <w:ind w:left="0"/>
        <w:jc w:val="both"/>
      </w:pPr>
      <w:r>
        <w:rPr>
          <w:rFonts w:ascii="Times New Roman"/>
          <w:b w:val="false"/>
          <w:i w:val="false"/>
          <w:color w:val="000000"/>
          <w:sz w:val="28"/>
        </w:rPr>
        <w:t>
      51. № 169 сайлау учаскесі.</w:t>
      </w:r>
    </w:p>
    <w:bookmarkEnd w:id="308"/>
    <w:bookmarkStart w:name="z323" w:id="30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Ащысай ауылы, Ш. Уәлиханов көшесі, № 6 А құрылыс, "Алматы облысы білім басқармасының Еңбекшіқазақ ауданы бойынша білім бөлімі" мемлекеттік мекемесінің "Ш. Уәлиханов атындағы орта мектеп – мектепке дейінгі шағын орталығымен" коммуналдық мемлекеттік мекемесінің ғимараты.</w:t>
      </w:r>
    </w:p>
    <w:bookmarkEnd w:id="309"/>
    <w:bookmarkStart w:name="z324" w:id="310"/>
    <w:p>
      <w:pPr>
        <w:spacing w:after="0"/>
        <w:ind w:left="0"/>
        <w:jc w:val="both"/>
      </w:pPr>
      <w:r>
        <w:rPr>
          <w:rFonts w:ascii="Times New Roman"/>
          <w:b w:val="false"/>
          <w:i w:val="false"/>
          <w:color w:val="000000"/>
          <w:sz w:val="28"/>
        </w:rPr>
        <w:t>
      Сайлау учаскесінің шекарасы: Ащысай ауылы; Сүт - тауарлы фермасы; Дөнқара мал жайылым учаскесі.</w:t>
      </w:r>
    </w:p>
    <w:bookmarkEnd w:id="310"/>
    <w:bookmarkStart w:name="z325" w:id="311"/>
    <w:p>
      <w:pPr>
        <w:spacing w:after="0"/>
        <w:ind w:left="0"/>
        <w:jc w:val="both"/>
      </w:pPr>
      <w:r>
        <w:rPr>
          <w:rFonts w:ascii="Times New Roman"/>
          <w:b w:val="false"/>
          <w:i w:val="false"/>
          <w:color w:val="000000"/>
          <w:sz w:val="28"/>
        </w:rPr>
        <w:t>
      52. № 170 сайлау учаскесі.</w:t>
      </w:r>
    </w:p>
    <w:bookmarkEnd w:id="311"/>
    <w:bookmarkStart w:name="z326" w:id="31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Тауқаратұрық ауылы, Самсыбеков көшесі № 1 В құрылыс, "Алматы облысы білім басқармасының Еңбекшіқазақ ауданы бойынша білім бөлімі" мемлекеттік мекемесінің "Садық Аманжолов атындағы орта мектеп" коммуналдық мемлекеттік мекемесінің ғимараты.</w:t>
      </w:r>
    </w:p>
    <w:bookmarkEnd w:id="312"/>
    <w:bookmarkStart w:name="z327" w:id="313"/>
    <w:p>
      <w:pPr>
        <w:spacing w:after="0"/>
        <w:ind w:left="0"/>
        <w:jc w:val="both"/>
      </w:pPr>
      <w:r>
        <w:rPr>
          <w:rFonts w:ascii="Times New Roman"/>
          <w:b w:val="false"/>
          <w:i w:val="false"/>
          <w:color w:val="000000"/>
          <w:sz w:val="28"/>
        </w:rPr>
        <w:t>
      Сайлау учаскесінің шекарасы: Тауқаратұрық ауылы, Арна ауылы; Бұрандасу мал жайылым учаскесі.</w:t>
      </w:r>
    </w:p>
    <w:bookmarkEnd w:id="313"/>
    <w:bookmarkStart w:name="z328" w:id="314"/>
    <w:p>
      <w:pPr>
        <w:spacing w:after="0"/>
        <w:ind w:left="0"/>
        <w:jc w:val="both"/>
      </w:pPr>
      <w:r>
        <w:rPr>
          <w:rFonts w:ascii="Times New Roman"/>
          <w:b w:val="false"/>
          <w:i w:val="false"/>
          <w:color w:val="000000"/>
          <w:sz w:val="28"/>
        </w:rPr>
        <w:t>
      53. № 171 сайлау учаскесі.</w:t>
      </w:r>
    </w:p>
    <w:bookmarkEnd w:id="314"/>
    <w:bookmarkStart w:name="z329" w:id="31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Көктөбе ауылы, Нұрманбетов көшесі № 55 А құрылыс, "Алматы облысы білім басқармасының Еңбекшіқазақ ауданы бойынша білім бөлімі" мемлекеттік мекемесінің "Көктөбе орта мектебі" коммуналдық мемлекеттік мекемесінің ғимараты.</w:t>
      </w:r>
    </w:p>
    <w:bookmarkEnd w:id="315"/>
    <w:bookmarkStart w:name="z330" w:id="316"/>
    <w:p>
      <w:pPr>
        <w:spacing w:after="0"/>
        <w:ind w:left="0"/>
        <w:jc w:val="both"/>
      </w:pPr>
      <w:r>
        <w:rPr>
          <w:rFonts w:ascii="Times New Roman"/>
          <w:b w:val="false"/>
          <w:i w:val="false"/>
          <w:color w:val="000000"/>
          <w:sz w:val="28"/>
        </w:rPr>
        <w:t>
      Сайлау учаскесінің шекарасы: Көктөбе ауылы, көшелері толығымен: Ы. Алтынсарин, Т .Молдағалиев, Р. Қошқарбаев, Камалов;</w:t>
      </w:r>
    </w:p>
    <w:bookmarkEnd w:id="316"/>
    <w:bookmarkStart w:name="z331" w:id="317"/>
    <w:p>
      <w:pPr>
        <w:spacing w:after="0"/>
        <w:ind w:left="0"/>
        <w:jc w:val="both"/>
      </w:pPr>
      <w:r>
        <w:rPr>
          <w:rFonts w:ascii="Times New Roman"/>
          <w:b w:val="false"/>
          <w:i w:val="false"/>
          <w:color w:val="000000"/>
          <w:sz w:val="28"/>
        </w:rPr>
        <w:t>
      С. Сейфуллин көшесі № 2, 2 А, 4, 4 А, 4 Б, 4 В, 6, 6 А, 6 Б, 6 В, 8, 8 А, 6 Б, 8 Г, 10, 10 Б, 10 В, 12, 14, 14 А, 14 Б, 16, 16 А, 16 Б, 16 Г, 16 Д, 18, 18 А, 20, 22, 24, 26, 28, 30, 32, 34, 36, 38, 40, 42, 44, 44 А, 44 Б, 46, 48, 50, 52, 54, 56, 58, 60, 60 А, 62, 62 А, 62 Б, 64, 66, 68, 70, 72, 74, 76, 78, 80, 80 А, 82, 84, 86, 86 Б, 88, 88 А, 88 Б, 90, 92, 94, 94 А, 96, 98, 100, 102, 104, 106, 108, 108 А, 10, 112, 114, 116, 116 А, 116 Б, 118, 120, 122, 124, 126, 128,130, 132, 134, 136, 138, 140, 142, 144, 146, 148, 150, 152, 154, 154 А, 156, 158, 158 А, 160, 162, 162 А, 164, 164 А, 166, 168, 168 А, 170, 172, 174, 176, 176 А, 176 Б, 178, 180, 180 А, 182, 182 А.</w:t>
      </w:r>
    </w:p>
    <w:bookmarkEnd w:id="317"/>
    <w:bookmarkStart w:name="z332" w:id="318"/>
    <w:p>
      <w:pPr>
        <w:spacing w:after="0"/>
        <w:ind w:left="0"/>
        <w:jc w:val="both"/>
      </w:pPr>
      <w:r>
        <w:rPr>
          <w:rFonts w:ascii="Times New Roman"/>
          <w:b w:val="false"/>
          <w:i w:val="false"/>
          <w:color w:val="000000"/>
          <w:sz w:val="28"/>
        </w:rPr>
        <w:t>
      54. № 172 сайлау учаскесі.</w:t>
      </w:r>
    </w:p>
    <w:bookmarkEnd w:id="318"/>
    <w:bookmarkStart w:name="z333" w:id="31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Көктөбе ауылы, С. Сейфуллин көшесі № 5 құрылыс, "Алматы облысы білім басқармасының Еңбекшіқазақ ауданы бойынша білім бөлімі" мемлекеттік мекемесінің "Айгөлек" бөбекжай балабақшасы мемлекеттік коммуналдық қазыналық кәсіпорнының ғимараты.</w:t>
      </w:r>
    </w:p>
    <w:bookmarkEnd w:id="319"/>
    <w:bookmarkStart w:name="z334" w:id="320"/>
    <w:p>
      <w:pPr>
        <w:spacing w:after="0"/>
        <w:ind w:left="0"/>
        <w:jc w:val="both"/>
      </w:pPr>
      <w:r>
        <w:rPr>
          <w:rFonts w:ascii="Times New Roman"/>
          <w:b w:val="false"/>
          <w:i w:val="false"/>
          <w:color w:val="000000"/>
          <w:sz w:val="28"/>
        </w:rPr>
        <w:t xml:space="preserve">
      Сайлау учаскесінің шекарасы: Көктөбе ауылы, көшелері толығымен: Жанбакиев, Тәуелсіздік, Нұрманбетов, Д. Қонаев; </w:t>
      </w:r>
    </w:p>
    <w:bookmarkEnd w:id="320"/>
    <w:bookmarkStart w:name="z335" w:id="321"/>
    <w:p>
      <w:pPr>
        <w:spacing w:after="0"/>
        <w:ind w:left="0"/>
        <w:jc w:val="both"/>
      </w:pPr>
      <w:r>
        <w:rPr>
          <w:rFonts w:ascii="Times New Roman"/>
          <w:b w:val="false"/>
          <w:i w:val="false"/>
          <w:color w:val="000000"/>
          <w:sz w:val="28"/>
        </w:rPr>
        <w:t>
      С. Сейфуллин көшесі № 1, 3, 5, 7, 7 Б, 9, 9 А, 11, 11 А, 11 Б, 11 В, 13, 13 Б, 15, 17, 19, 21, 23, 23 А, 27, 29, 29 А, 31, 33, 35, 37, 39, 41, 43, 45, 45 А, 47, 47 А, 47 Б, 47 В, 49, 51, 53, 55, 57, 57 А, 59, 61, 63, 65, 67, 69, 71,73, 75, 75 А, 77, 79, 81, 83, 85, 87, 89, 91, 93, 95, 97, 99, 101, 101 А, 101 Б, 103, 103 А, 105, 107, 109, 109 А, 109 Б, 111, 113, 113 А, 113 Б, 115, 115 А, 117, 117 А, 119, 119 А, 119 Б, 119 Д, 121, 121 А, 121 Б, 123, 125, 125 А.</w:t>
      </w:r>
    </w:p>
    <w:bookmarkEnd w:id="321"/>
    <w:bookmarkStart w:name="z336" w:id="322"/>
    <w:p>
      <w:pPr>
        <w:spacing w:after="0"/>
        <w:ind w:left="0"/>
        <w:jc w:val="both"/>
      </w:pPr>
      <w:r>
        <w:rPr>
          <w:rFonts w:ascii="Times New Roman"/>
          <w:b w:val="false"/>
          <w:i w:val="false"/>
          <w:color w:val="000000"/>
          <w:sz w:val="28"/>
        </w:rPr>
        <w:t>
      55. № 173 сайлау учаскесі.</w:t>
      </w:r>
    </w:p>
    <w:bookmarkEnd w:id="322"/>
    <w:bookmarkStart w:name="z337" w:id="32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Қызылжар ауылы, Т. Естемесов көшесі № 21 құрылыс, "Еңбекшіқазақ ауданының ішкі саясат, мәдениет, тілдерді дамыту және спорт бөлімі" мемлекеттік мекемесінің "Еңбекшіқазақ аудандық кітапханасы" коммуналдық мемлекеттік мекемесіне қарасты Көктөбе ауылдық кітапханасының ғимараты.</w:t>
      </w:r>
    </w:p>
    <w:bookmarkEnd w:id="323"/>
    <w:bookmarkStart w:name="z338" w:id="324"/>
    <w:p>
      <w:pPr>
        <w:spacing w:after="0"/>
        <w:ind w:left="0"/>
        <w:jc w:val="both"/>
      </w:pPr>
      <w:r>
        <w:rPr>
          <w:rFonts w:ascii="Times New Roman"/>
          <w:b w:val="false"/>
          <w:i w:val="false"/>
          <w:color w:val="000000"/>
          <w:sz w:val="28"/>
        </w:rPr>
        <w:t xml:space="preserve">
      Сайлау учаскесінің шекарасы: Қызылжар ауылы, көшелері толығымен: Есенбай, Е. Олжабай, Амангелді, Т. Бокин; </w:t>
      </w:r>
    </w:p>
    <w:bookmarkEnd w:id="324"/>
    <w:bookmarkStart w:name="z339" w:id="325"/>
    <w:p>
      <w:pPr>
        <w:spacing w:after="0"/>
        <w:ind w:left="0"/>
        <w:jc w:val="both"/>
      </w:pPr>
      <w:r>
        <w:rPr>
          <w:rFonts w:ascii="Times New Roman"/>
          <w:b w:val="false"/>
          <w:i w:val="false"/>
          <w:color w:val="000000"/>
          <w:sz w:val="28"/>
        </w:rPr>
        <w:t>
      Т. Естемесов көшесі № 1, 1 В, 3, 5, 7, 9, 11, 13, 15, 17, 19, 21, 21 А, 21 Б, 21 В, 23, 23 А, 23 Б, 23 В, 23 Д, 25, 25 А, 27, 29, 31, 33, 35, 37, 39, 41, 43, 43 А, 43 Б, 45, 45 А, 47, 49, 51, 53, 55.</w:t>
      </w:r>
    </w:p>
    <w:bookmarkEnd w:id="325"/>
    <w:bookmarkStart w:name="z340" w:id="326"/>
    <w:p>
      <w:pPr>
        <w:spacing w:after="0"/>
        <w:ind w:left="0"/>
        <w:jc w:val="both"/>
      </w:pPr>
      <w:r>
        <w:rPr>
          <w:rFonts w:ascii="Times New Roman"/>
          <w:b w:val="false"/>
          <w:i w:val="false"/>
          <w:color w:val="000000"/>
          <w:sz w:val="28"/>
        </w:rPr>
        <w:t>
      56. № 174 сайлау учаскесі.</w:t>
      </w:r>
    </w:p>
    <w:bookmarkEnd w:id="326"/>
    <w:bookmarkStart w:name="z341" w:id="32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Қызылжар ауылы, Жандосов көшесі № 14 құрылыс, "Алматы облысы білім басқармасының Еңбекшіқазақ ауданы бойынша білім бөлімі" мемлекеттік мекемесінің "О. Жандосов атындағы орта мектеп" коммуналдық мемлекеттік мекемесінің ғимараты.</w:t>
      </w:r>
    </w:p>
    <w:bookmarkEnd w:id="327"/>
    <w:bookmarkStart w:name="z342" w:id="328"/>
    <w:p>
      <w:pPr>
        <w:spacing w:after="0"/>
        <w:ind w:left="0"/>
        <w:jc w:val="both"/>
      </w:pPr>
      <w:r>
        <w:rPr>
          <w:rFonts w:ascii="Times New Roman"/>
          <w:b w:val="false"/>
          <w:i w:val="false"/>
          <w:color w:val="000000"/>
          <w:sz w:val="28"/>
        </w:rPr>
        <w:t>
      Сайлау учаскесінің шекарасы: Қызылжар ауылы, көшелері толығымен: Аюбай, Нурпейсов, С. Мұқанов, Б. Кәрібаев, Абай, Құрманғали, Жамбыл, Жандосов;</w:t>
      </w:r>
    </w:p>
    <w:bookmarkEnd w:id="328"/>
    <w:bookmarkStart w:name="z343" w:id="329"/>
    <w:p>
      <w:pPr>
        <w:spacing w:after="0"/>
        <w:ind w:left="0"/>
        <w:jc w:val="both"/>
      </w:pPr>
      <w:r>
        <w:rPr>
          <w:rFonts w:ascii="Times New Roman"/>
          <w:b w:val="false"/>
          <w:i w:val="false"/>
          <w:color w:val="000000"/>
          <w:sz w:val="28"/>
        </w:rPr>
        <w:t>
      Т. Естемесов көшесі № 2, 4, 6, 8, 10, 12, 14, 16, 18, 20, 20 А, 22, 22 Б, 24, 26, 26 А, 28, 28 А, 30, 32, 32 А, 34,36, 38, 40, 40 А, 42, 44, 46, 48, 48 А, 50, 52, 52 А.</w:t>
      </w:r>
    </w:p>
    <w:bookmarkEnd w:id="329"/>
    <w:bookmarkStart w:name="z344" w:id="330"/>
    <w:p>
      <w:pPr>
        <w:spacing w:after="0"/>
        <w:ind w:left="0"/>
        <w:jc w:val="both"/>
      </w:pPr>
      <w:r>
        <w:rPr>
          <w:rFonts w:ascii="Times New Roman"/>
          <w:b w:val="false"/>
          <w:i w:val="false"/>
          <w:color w:val="000000"/>
          <w:sz w:val="28"/>
        </w:rPr>
        <w:t>
      57. № 175 сайлау учаскесі.</w:t>
      </w:r>
    </w:p>
    <w:bookmarkEnd w:id="330"/>
    <w:bookmarkStart w:name="z345" w:id="33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Төле би ауылы, Наурызбай батыр көшесі № 20 құрылыс, "Алматы облысы білім басқармасының Еңбекшіқазақ ауданы бойынша білім бөлімі" мемлекеттік мекемесінің "Төле би атындағы орта мектеп" коммуналдық мемлекеттік мекемесінің ғимараты.</w:t>
      </w:r>
    </w:p>
    <w:bookmarkEnd w:id="331"/>
    <w:bookmarkStart w:name="z346" w:id="332"/>
    <w:p>
      <w:pPr>
        <w:spacing w:after="0"/>
        <w:ind w:left="0"/>
        <w:jc w:val="both"/>
      </w:pPr>
      <w:r>
        <w:rPr>
          <w:rFonts w:ascii="Times New Roman"/>
          <w:b w:val="false"/>
          <w:i w:val="false"/>
          <w:color w:val="000000"/>
          <w:sz w:val="28"/>
        </w:rPr>
        <w:t>
      Сайлау учаскесінің шекарасы: Төле би ауылы.</w:t>
      </w:r>
    </w:p>
    <w:bookmarkEnd w:id="332"/>
    <w:bookmarkStart w:name="z347" w:id="333"/>
    <w:p>
      <w:pPr>
        <w:spacing w:after="0"/>
        <w:ind w:left="0"/>
        <w:jc w:val="both"/>
      </w:pPr>
      <w:r>
        <w:rPr>
          <w:rFonts w:ascii="Times New Roman"/>
          <w:b w:val="false"/>
          <w:i w:val="false"/>
          <w:color w:val="000000"/>
          <w:sz w:val="28"/>
        </w:rPr>
        <w:t>
      58. № 176 сайлау учаскесі.</w:t>
      </w:r>
    </w:p>
    <w:bookmarkEnd w:id="333"/>
    <w:bookmarkStart w:name="z348" w:id="33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Алмалы ауылы, Шорманов көшесі № 2 Б құрылыс, "Алматы облысы білім басқармасының Еңбекшіқазақ ауданы бойынша білім бөлімі" мемлекеттік мекемесінің "И. Шорманов атындағы орта мектеп" коммуналдық мемлекеттік мекемесінің ғимараты.</w:t>
      </w:r>
    </w:p>
    <w:bookmarkEnd w:id="334"/>
    <w:bookmarkStart w:name="z349" w:id="335"/>
    <w:p>
      <w:pPr>
        <w:spacing w:after="0"/>
        <w:ind w:left="0"/>
        <w:jc w:val="both"/>
      </w:pPr>
      <w:r>
        <w:rPr>
          <w:rFonts w:ascii="Times New Roman"/>
          <w:b w:val="false"/>
          <w:i w:val="false"/>
          <w:color w:val="000000"/>
          <w:sz w:val="28"/>
        </w:rPr>
        <w:t>
      Сайлау учаскесінің шекарасы: Алмалы ауылы.</w:t>
      </w:r>
    </w:p>
    <w:bookmarkEnd w:id="335"/>
    <w:bookmarkStart w:name="z350" w:id="336"/>
    <w:p>
      <w:pPr>
        <w:spacing w:after="0"/>
        <w:ind w:left="0"/>
        <w:jc w:val="both"/>
      </w:pPr>
      <w:r>
        <w:rPr>
          <w:rFonts w:ascii="Times New Roman"/>
          <w:b w:val="false"/>
          <w:i w:val="false"/>
          <w:color w:val="000000"/>
          <w:sz w:val="28"/>
        </w:rPr>
        <w:t>
      59. № 177 сайлау учаскесі.</w:t>
      </w:r>
    </w:p>
    <w:bookmarkEnd w:id="336"/>
    <w:bookmarkStart w:name="z351" w:id="33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Қорам ауылдық округі, Қорам ауылы, Зарватова көшесі № 46 құрылыс, "Алматы облысы білім басқармасының Еңбекшіқазақ ауданы бойынша білім бөлімі" мемлекеттік мекемесінің "Қорам орта мектебі" коммуналдық мемлекеттік мекемесі ғимаратының спорт залы.</w:t>
      </w:r>
    </w:p>
    <w:bookmarkEnd w:id="337"/>
    <w:bookmarkStart w:name="z352" w:id="338"/>
    <w:p>
      <w:pPr>
        <w:spacing w:after="0"/>
        <w:ind w:left="0"/>
        <w:jc w:val="both"/>
      </w:pPr>
      <w:r>
        <w:rPr>
          <w:rFonts w:ascii="Times New Roman"/>
          <w:b w:val="false"/>
          <w:i w:val="false"/>
          <w:color w:val="000000"/>
          <w:sz w:val="28"/>
        </w:rPr>
        <w:t>
      Сайлау учаскесінің шекарасы: Қорам ауылы, көшелері толығымен: Жобаланған, Жобаланған 1, Жобаланған 2, Шымболатов, Тойбеков, Зарватова, Беспаев, Первомайская, Октябрьская, Темірқұлов, Комсомол, Заречный;</w:t>
      </w:r>
    </w:p>
    <w:bookmarkEnd w:id="338"/>
    <w:bookmarkStart w:name="z353" w:id="339"/>
    <w:p>
      <w:pPr>
        <w:spacing w:after="0"/>
        <w:ind w:left="0"/>
        <w:jc w:val="both"/>
      </w:pPr>
      <w:r>
        <w:rPr>
          <w:rFonts w:ascii="Times New Roman"/>
          <w:b w:val="false"/>
          <w:i w:val="false"/>
          <w:color w:val="000000"/>
          <w:sz w:val="28"/>
        </w:rPr>
        <w:t>
      8 Март көшесі № 1, 1 А, 1 Б, 2, 2 А, 3, 4, 5, 6, 7;</w:t>
      </w:r>
    </w:p>
    <w:bookmarkEnd w:id="339"/>
    <w:bookmarkStart w:name="z354" w:id="340"/>
    <w:p>
      <w:pPr>
        <w:spacing w:after="0"/>
        <w:ind w:left="0"/>
        <w:jc w:val="both"/>
      </w:pPr>
      <w:r>
        <w:rPr>
          <w:rFonts w:ascii="Times New Roman"/>
          <w:b w:val="false"/>
          <w:i w:val="false"/>
          <w:color w:val="000000"/>
          <w:sz w:val="28"/>
        </w:rPr>
        <w:t>
      Дулятов көшесі № 1, 2, 3, 4, 5, 6, 7, 8, 9, 10, 11, 12, 13,14, 15, 15 А;</w:t>
      </w:r>
    </w:p>
    <w:bookmarkEnd w:id="340"/>
    <w:bookmarkStart w:name="z355" w:id="341"/>
    <w:p>
      <w:pPr>
        <w:spacing w:after="0"/>
        <w:ind w:left="0"/>
        <w:jc w:val="both"/>
      </w:pPr>
      <w:r>
        <w:rPr>
          <w:rFonts w:ascii="Times New Roman"/>
          <w:b w:val="false"/>
          <w:i w:val="false"/>
          <w:color w:val="000000"/>
          <w:sz w:val="28"/>
        </w:rPr>
        <w:t>
      Арзиев көшесі № 1, 1А, 2, 3, 3 А, 3 Б, 4, 5, 6, 7, 8, 9, 10, 11, 12, 13, 13 А, 14, 15, 15 А;</w:t>
      </w:r>
    </w:p>
    <w:bookmarkEnd w:id="341"/>
    <w:bookmarkStart w:name="z356" w:id="342"/>
    <w:p>
      <w:pPr>
        <w:spacing w:after="0"/>
        <w:ind w:left="0"/>
        <w:jc w:val="both"/>
      </w:pPr>
      <w:r>
        <w:rPr>
          <w:rFonts w:ascii="Times New Roman"/>
          <w:b w:val="false"/>
          <w:i w:val="false"/>
          <w:color w:val="000000"/>
          <w:sz w:val="28"/>
        </w:rPr>
        <w:t>
      № 1 ықшам ауданы.</w:t>
      </w:r>
    </w:p>
    <w:bookmarkEnd w:id="342"/>
    <w:bookmarkStart w:name="z357" w:id="343"/>
    <w:p>
      <w:pPr>
        <w:spacing w:after="0"/>
        <w:ind w:left="0"/>
        <w:jc w:val="both"/>
      </w:pPr>
      <w:r>
        <w:rPr>
          <w:rFonts w:ascii="Times New Roman"/>
          <w:b w:val="false"/>
          <w:i w:val="false"/>
          <w:color w:val="000000"/>
          <w:sz w:val="28"/>
        </w:rPr>
        <w:t>
      60. № 178 сайлау учаскесі.</w:t>
      </w:r>
    </w:p>
    <w:bookmarkEnd w:id="343"/>
    <w:bookmarkStart w:name="z358" w:id="34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Қорам ауылдық округі, Қорам ауылы, Зарватова көшесі № 46 құрылыс, "Алматы облысы білім басқармасының Еңбекшіқазақ ауданы бойынша білім бөлімі" мемлекеттік мекемесінің "Қорам орта мектебі" коммуналдық мемлекеттік мекемесі ғимаратының акт залы.</w:t>
      </w:r>
    </w:p>
    <w:bookmarkEnd w:id="344"/>
    <w:bookmarkStart w:name="z359" w:id="345"/>
    <w:p>
      <w:pPr>
        <w:spacing w:after="0"/>
        <w:ind w:left="0"/>
        <w:jc w:val="both"/>
      </w:pPr>
      <w:r>
        <w:rPr>
          <w:rFonts w:ascii="Times New Roman"/>
          <w:b w:val="false"/>
          <w:i w:val="false"/>
          <w:color w:val="000000"/>
          <w:sz w:val="28"/>
        </w:rPr>
        <w:t>
      Сайлау учаскесінің шекарасы: Қорам ауылы, көшелері толығымен: Уәлиханов, Полевойстан, Саутахун, Абай, Гаитов, Жамбыл, Розыбакиев, Жандосов, Каипов, Таиров, Иманов;</w:t>
      </w:r>
    </w:p>
    <w:bookmarkEnd w:id="345"/>
    <w:bookmarkStart w:name="z360" w:id="346"/>
    <w:p>
      <w:pPr>
        <w:spacing w:after="0"/>
        <w:ind w:left="0"/>
        <w:jc w:val="both"/>
      </w:pPr>
      <w:r>
        <w:rPr>
          <w:rFonts w:ascii="Times New Roman"/>
          <w:b w:val="false"/>
          <w:i w:val="false"/>
          <w:color w:val="000000"/>
          <w:sz w:val="28"/>
        </w:rPr>
        <w:t>
      8 Март көшесі № 8, 9, 10, 11, 12, 13;</w:t>
      </w:r>
    </w:p>
    <w:bookmarkEnd w:id="346"/>
    <w:bookmarkStart w:name="z361" w:id="347"/>
    <w:p>
      <w:pPr>
        <w:spacing w:after="0"/>
        <w:ind w:left="0"/>
        <w:jc w:val="both"/>
      </w:pPr>
      <w:r>
        <w:rPr>
          <w:rFonts w:ascii="Times New Roman"/>
          <w:b w:val="false"/>
          <w:i w:val="false"/>
          <w:color w:val="000000"/>
          <w:sz w:val="28"/>
        </w:rPr>
        <w:t>
      Дулятов көшесі № 16, 17, 18, 19, 20, 21, 22, 23, 24, 25, 26, 27, 28, 29, 30, 31, 32, 45, 167;</w:t>
      </w:r>
    </w:p>
    <w:bookmarkEnd w:id="347"/>
    <w:bookmarkStart w:name="z362" w:id="348"/>
    <w:p>
      <w:pPr>
        <w:spacing w:after="0"/>
        <w:ind w:left="0"/>
        <w:jc w:val="both"/>
      </w:pPr>
      <w:r>
        <w:rPr>
          <w:rFonts w:ascii="Times New Roman"/>
          <w:b w:val="false"/>
          <w:i w:val="false"/>
          <w:color w:val="000000"/>
          <w:sz w:val="28"/>
        </w:rPr>
        <w:t>
      Арзиев көшесі № 16, 17, 18, 19, 20, 21, 22, 23, 23 А, 24, 25, 25 А, 25 Б, 26, 26 Г, 27, 27 А, 27 Б, 28, 29, 29 А, 29 Б, 29 В, 29 Г, 29 Д, 30, 31, 31 А, 32, 33, 34, 35, 36, 37, 38, 39, 40, 41, 41 А, 42, 43, 44, 45, 46, 47, 48, 49, 50, 51, 52, 53, 54,55, 56, 57, 58, 59, 60, 61, 62, 63, 64, 65, 66, 67, 68, 69, 70, 71, 72, 73, 74, 75, 122, 137, 167 А, 169, 169 А;</w:t>
      </w:r>
    </w:p>
    <w:bookmarkEnd w:id="348"/>
    <w:bookmarkStart w:name="z363" w:id="349"/>
    <w:p>
      <w:pPr>
        <w:spacing w:after="0"/>
        <w:ind w:left="0"/>
        <w:jc w:val="both"/>
      </w:pPr>
      <w:r>
        <w:rPr>
          <w:rFonts w:ascii="Times New Roman"/>
          <w:b w:val="false"/>
          <w:i w:val="false"/>
          <w:color w:val="000000"/>
          <w:sz w:val="28"/>
        </w:rPr>
        <w:t xml:space="preserve">
      Сүт – тауарлы фермасы № 2; </w:t>
      </w:r>
    </w:p>
    <w:bookmarkEnd w:id="349"/>
    <w:bookmarkStart w:name="z364" w:id="350"/>
    <w:p>
      <w:pPr>
        <w:spacing w:after="0"/>
        <w:ind w:left="0"/>
        <w:jc w:val="both"/>
      </w:pPr>
      <w:r>
        <w:rPr>
          <w:rFonts w:ascii="Times New Roman"/>
          <w:b w:val="false"/>
          <w:i w:val="false"/>
          <w:color w:val="000000"/>
          <w:sz w:val="28"/>
        </w:rPr>
        <w:t xml:space="preserve">
      № 2 ықшам ауданы; </w:t>
      </w:r>
    </w:p>
    <w:bookmarkEnd w:id="350"/>
    <w:bookmarkStart w:name="z365" w:id="351"/>
    <w:p>
      <w:pPr>
        <w:spacing w:after="0"/>
        <w:ind w:left="0"/>
        <w:jc w:val="both"/>
      </w:pPr>
      <w:r>
        <w:rPr>
          <w:rFonts w:ascii="Times New Roman"/>
          <w:b w:val="false"/>
          <w:i w:val="false"/>
          <w:color w:val="000000"/>
          <w:sz w:val="28"/>
        </w:rPr>
        <w:t>
      тұйық көшелері; Абай, Жандосов.</w:t>
      </w:r>
    </w:p>
    <w:bookmarkEnd w:id="351"/>
    <w:bookmarkStart w:name="z366" w:id="352"/>
    <w:p>
      <w:pPr>
        <w:spacing w:after="0"/>
        <w:ind w:left="0"/>
        <w:jc w:val="both"/>
      </w:pPr>
      <w:r>
        <w:rPr>
          <w:rFonts w:ascii="Times New Roman"/>
          <w:b w:val="false"/>
          <w:i w:val="false"/>
          <w:color w:val="000000"/>
          <w:sz w:val="28"/>
        </w:rPr>
        <w:t>
      61. № 179 сайлау учаскесі.</w:t>
      </w:r>
    </w:p>
    <w:bookmarkEnd w:id="352"/>
    <w:bookmarkStart w:name="z367" w:id="35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Қырбалтабай ауылы, Ы. Алтынсарин көшесі № 3 құрылыс, "Алматы облысы білім басқармасының Еңбекшіқазақ ауданы бойынша білім бөлімі" мемлекеттік мекемесінің "Ы. Алтынсарин атындағы орта мектеп – мектеп жанындағы интернатымен және Қызылқазақ бастауыш мектебімен" коммуналдық мемлекеттік мекемесінің ғимараты.</w:t>
      </w:r>
    </w:p>
    <w:bookmarkEnd w:id="353"/>
    <w:bookmarkStart w:name="z368" w:id="354"/>
    <w:p>
      <w:pPr>
        <w:spacing w:after="0"/>
        <w:ind w:left="0"/>
        <w:jc w:val="both"/>
      </w:pPr>
      <w:r>
        <w:rPr>
          <w:rFonts w:ascii="Times New Roman"/>
          <w:b w:val="false"/>
          <w:i w:val="false"/>
          <w:color w:val="000000"/>
          <w:sz w:val="28"/>
        </w:rPr>
        <w:t>
      Сайлау учаскесінің шекарасы: Қырбалтабай ауылы.</w:t>
      </w:r>
    </w:p>
    <w:bookmarkEnd w:id="354"/>
    <w:bookmarkStart w:name="z369" w:id="355"/>
    <w:p>
      <w:pPr>
        <w:spacing w:after="0"/>
        <w:ind w:left="0"/>
        <w:jc w:val="both"/>
      </w:pPr>
      <w:r>
        <w:rPr>
          <w:rFonts w:ascii="Times New Roman"/>
          <w:b w:val="false"/>
          <w:i w:val="false"/>
          <w:color w:val="000000"/>
          <w:sz w:val="28"/>
        </w:rPr>
        <w:t>
      62. № 180 сайлау учаскесі.</w:t>
      </w:r>
    </w:p>
    <w:bookmarkEnd w:id="355"/>
    <w:bookmarkStart w:name="z370" w:id="35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Шалқар ауылы, Жамбыл көшесі № 16 А құрылыс, "Алматы облысы білім басқармасының Еңбекшіқазақ ауданы бойынша білім бөлімі" мемлекеттік мекемесінің "Құрөзек негізгі орта мектебі" коммуналдық мемлекеттік мекемесінің ғимараты.</w:t>
      </w:r>
    </w:p>
    <w:bookmarkEnd w:id="356"/>
    <w:bookmarkStart w:name="z371" w:id="357"/>
    <w:p>
      <w:pPr>
        <w:spacing w:after="0"/>
        <w:ind w:left="0"/>
        <w:jc w:val="both"/>
      </w:pPr>
      <w:r>
        <w:rPr>
          <w:rFonts w:ascii="Times New Roman"/>
          <w:b w:val="false"/>
          <w:i w:val="false"/>
          <w:color w:val="000000"/>
          <w:sz w:val="28"/>
        </w:rPr>
        <w:t>
      Сайлау учаскесінің шекарасы: Ақжал ауылы, Шалқар ауылы.</w:t>
      </w:r>
    </w:p>
    <w:bookmarkEnd w:id="357"/>
    <w:bookmarkStart w:name="z372" w:id="358"/>
    <w:p>
      <w:pPr>
        <w:spacing w:after="0"/>
        <w:ind w:left="0"/>
        <w:jc w:val="both"/>
      </w:pPr>
      <w:r>
        <w:rPr>
          <w:rFonts w:ascii="Times New Roman"/>
          <w:b w:val="false"/>
          <w:i w:val="false"/>
          <w:color w:val="000000"/>
          <w:sz w:val="28"/>
        </w:rPr>
        <w:t>
      63. № 181 сайлау учаскесі.</w:t>
      </w:r>
    </w:p>
    <w:bookmarkEnd w:id="358"/>
    <w:bookmarkStart w:name="z373" w:id="35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Екпінді ауылы, Достық көшесі № 14 Б құрылыс, "Алматы облысы білім басқармасының Еңбекшіқазақ ауданы бойынша білім бөлімі" мемлекеттік мекемесінің "Екпінді негізгі орта мектебі" коммуналдық мемлекеттік мекемесінің ғимараты.</w:t>
      </w:r>
    </w:p>
    <w:bookmarkEnd w:id="359"/>
    <w:bookmarkStart w:name="z374" w:id="360"/>
    <w:p>
      <w:pPr>
        <w:spacing w:after="0"/>
        <w:ind w:left="0"/>
        <w:jc w:val="both"/>
      </w:pPr>
      <w:r>
        <w:rPr>
          <w:rFonts w:ascii="Times New Roman"/>
          <w:b w:val="false"/>
          <w:i w:val="false"/>
          <w:color w:val="000000"/>
          <w:sz w:val="28"/>
        </w:rPr>
        <w:t>
      Сайлау учаскесінің шекарасы: Екпінді ауылы.</w:t>
      </w:r>
    </w:p>
    <w:bookmarkEnd w:id="360"/>
    <w:bookmarkStart w:name="z375" w:id="361"/>
    <w:p>
      <w:pPr>
        <w:spacing w:after="0"/>
        <w:ind w:left="0"/>
        <w:jc w:val="both"/>
      </w:pPr>
      <w:r>
        <w:rPr>
          <w:rFonts w:ascii="Times New Roman"/>
          <w:b w:val="false"/>
          <w:i w:val="false"/>
          <w:color w:val="000000"/>
          <w:sz w:val="28"/>
        </w:rPr>
        <w:t>
      64. № 182 сайлау учаскесі.</w:t>
      </w:r>
    </w:p>
    <w:bookmarkEnd w:id="361"/>
    <w:bookmarkStart w:name="z376" w:id="36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Қайнар ауылы, Ә. Жапеков көшесі, № 2 Б құрылыс, "Алматы облысы білім басқармасының Еңбекшіқазақ ауданы бойынша білім бөлімі" мемлекеттік мекемесінің "Ы. Алтынсарин атындағы орта мектеп – мектеп жанындағы интернатымен және Қызылқазақ бастауыш мектебімен" коммуналдық мемлекеттік мекемесінің ғимараты.</w:t>
      </w:r>
    </w:p>
    <w:bookmarkEnd w:id="362"/>
    <w:bookmarkStart w:name="z377" w:id="363"/>
    <w:p>
      <w:pPr>
        <w:spacing w:after="0"/>
        <w:ind w:left="0"/>
        <w:jc w:val="both"/>
      </w:pPr>
      <w:r>
        <w:rPr>
          <w:rFonts w:ascii="Times New Roman"/>
          <w:b w:val="false"/>
          <w:i w:val="false"/>
          <w:color w:val="000000"/>
          <w:sz w:val="28"/>
        </w:rPr>
        <w:t xml:space="preserve">
      Сайлау учаскесінің шекарасы: Қайнар ауылы; </w:t>
      </w:r>
    </w:p>
    <w:bookmarkEnd w:id="363"/>
    <w:bookmarkStart w:name="z378" w:id="364"/>
    <w:p>
      <w:pPr>
        <w:spacing w:after="0"/>
        <w:ind w:left="0"/>
        <w:jc w:val="both"/>
      </w:pPr>
      <w:r>
        <w:rPr>
          <w:rFonts w:ascii="Times New Roman"/>
          <w:b w:val="false"/>
          <w:i w:val="false"/>
          <w:color w:val="000000"/>
          <w:sz w:val="28"/>
        </w:rPr>
        <w:t>
      "Есік жеміс-консерві зауыты" жауапкершілігі шектеулі серіктестігі.</w:t>
      </w:r>
    </w:p>
    <w:bookmarkEnd w:id="364"/>
    <w:bookmarkStart w:name="z379" w:id="365"/>
    <w:p>
      <w:pPr>
        <w:spacing w:after="0"/>
        <w:ind w:left="0"/>
        <w:jc w:val="both"/>
      </w:pPr>
      <w:r>
        <w:rPr>
          <w:rFonts w:ascii="Times New Roman"/>
          <w:b w:val="false"/>
          <w:i w:val="false"/>
          <w:color w:val="000000"/>
          <w:sz w:val="28"/>
        </w:rPr>
        <w:t>
      65.№ 183 сайлау учаскесі.</w:t>
      </w:r>
    </w:p>
    <w:bookmarkEnd w:id="365"/>
    <w:bookmarkStart w:name="z380" w:id="36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Масақ ауылдық округі, Қазтай Ұлтарақов ауылы, Қ. Сәтпаев көшесі № 5 А құрылыс, "Алматы облысы білім басқармасының Еңбекшіқазақ ауданы бойынша білім бөлімі" мемлекеттік мекемесінің "Масақ орта мектебі" коммуналдық мемлекеттік мекемесінің ғимараты.</w:t>
      </w:r>
    </w:p>
    <w:bookmarkEnd w:id="366"/>
    <w:bookmarkStart w:name="z381" w:id="367"/>
    <w:p>
      <w:pPr>
        <w:spacing w:after="0"/>
        <w:ind w:left="0"/>
        <w:jc w:val="both"/>
      </w:pPr>
      <w:r>
        <w:rPr>
          <w:rFonts w:ascii="Times New Roman"/>
          <w:b w:val="false"/>
          <w:i w:val="false"/>
          <w:color w:val="000000"/>
          <w:sz w:val="28"/>
        </w:rPr>
        <w:t xml:space="preserve">
      Сайлау учаскесінің шекарасы: Қазтай Ұлтарақов ауылы; </w:t>
      </w:r>
    </w:p>
    <w:bookmarkEnd w:id="367"/>
    <w:bookmarkStart w:name="z382" w:id="368"/>
    <w:p>
      <w:pPr>
        <w:spacing w:after="0"/>
        <w:ind w:left="0"/>
        <w:jc w:val="both"/>
      </w:pPr>
      <w:r>
        <w:rPr>
          <w:rFonts w:ascii="Times New Roman"/>
          <w:b w:val="false"/>
          <w:i w:val="false"/>
          <w:color w:val="000000"/>
          <w:sz w:val="28"/>
        </w:rPr>
        <w:t xml:space="preserve">
      Қызыл баз учаскесі; </w:t>
      </w:r>
    </w:p>
    <w:bookmarkEnd w:id="368"/>
    <w:bookmarkStart w:name="z383" w:id="369"/>
    <w:p>
      <w:pPr>
        <w:spacing w:after="0"/>
        <w:ind w:left="0"/>
        <w:jc w:val="both"/>
      </w:pPr>
      <w:r>
        <w:rPr>
          <w:rFonts w:ascii="Times New Roman"/>
          <w:b w:val="false"/>
          <w:i w:val="false"/>
          <w:color w:val="000000"/>
          <w:sz w:val="28"/>
        </w:rPr>
        <w:t xml:space="preserve">
      "Шелек" теміржол станциясының қалашығы; </w:t>
      </w:r>
    </w:p>
    <w:bookmarkEnd w:id="369"/>
    <w:bookmarkStart w:name="z384" w:id="370"/>
    <w:p>
      <w:pPr>
        <w:spacing w:after="0"/>
        <w:ind w:left="0"/>
        <w:jc w:val="both"/>
      </w:pPr>
      <w:r>
        <w:rPr>
          <w:rFonts w:ascii="Times New Roman"/>
          <w:b w:val="false"/>
          <w:i w:val="false"/>
          <w:color w:val="000000"/>
          <w:sz w:val="28"/>
        </w:rPr>
        <w:t>
      "Азиялық газ құбыры" жауапкершілігі шектеулі серіктестігінің газ бөліп таратқыш станциясы.</w:t>
      </w:r>
    </w:p>
    <w:bookmarkEnd w:id="370"/>
    <w:bookmarkStart w:name="z385" w:id="371"/>
    <w:p>
      <w:pPr>
        <w:spacing w:after="0"/>
        <w:ind w:left="0"/>
        <w:jc w:val="both"/>
      </w:pPr>
      <w:r>
        <w:rPr>
          <w:rFonts w:ascii="Times New Roman"/>
          <w:b w:val="false"/>
          <w:i w:val="false"/>
          <w:color w:val="000000"/>
          <w:sz w:val="28"/>
        </w:rPr>
        <w:t>
      66. № 184 сайлау учаскесі.</w:t>
      </w:r>
    </w:p>
    <w:bookmarkEnd w:id="371"/>
    <w:bookmarkStart w:name="z386" w:id="37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Масақ ауылдық округі, Нұрлы ауылы, Т. Бокина көшесі № 12 құрылыс, "Алматы облысы білім басқармасының Еңбекшіқазақ ауданы бойынша білім бөлімі" мемлекеттік мекемесінің "Нұрлы орта мектебі" коммуналдық мемлекеттік мекемесінің ғимараты.</w:t>
      </w:r>
    </w:p>
    <w:bookmarkEnd w:id="372"/>
    <w:bookmarkStart w:name="z387" w:id="373"/>
    <w:p>
      <w:pPr>
        <w:spacing w:after="0"/>
        <w:ind w:left="0"/>
        <w:jc w:val="both"/>
      </w:pPr>
      <w:r>
        <w:rPr>
          <w:rFonts w:ascii="Times New Roman"/>
          <w:b w:val="false"/>
          <w:i w:val="false"/>
          <w:color w:val="000000"/>
          <w:sz w:val="28"/>
        </w:rPr>
        <w:t>
      Сайлау учаскесінің шекарасы: Нұрлы ауылы.</w:t>
      </w:r>
    </w:p>
    <w:bookmarkEnd w:id="373"/>
    <w:bookmarkStart w:name="z388" w:id="374"/>
    <w:p>
      <w:pPr>
        <w:spacing w:after="0"/>
        <w:ind w:left="0"/>
        <w:jc w:val="both"/>
      </w:pPr>
      <w:r>
        <w:rPr>
          <w:rFonts w:ascii="Times New Roman"/>
          <w:b w:val="false"/>
          <w:i w:val="false"/>
          <w:color w:val="000000"/>
          <w:sz w:val="28"/>
        </w:rPr>
        <w:t>
      67.№ 185 сайлау учаскесі.</w:t>
      </w:r>
    </w:p>
    <w:bookmarkEnd w:id="374"/>
    <w:bookmarkStart w:name="z389" w:id="37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Бәйтерек ауылы, Школьная көшесі № 51 құрылыс, "Алматы облысы білім басқармасының Еңбекшіқазақ ауданы бойынша білім бөлімі" мемлекеттік мекемесінің "Әл-Фараби атындағы орта мектебі" коммуналдық мемлекеттік мекемесі ғимаратының спорт залы.</w:t>
      </w:r>
    </w:p>
    <w:bookmarkEnd w:id="375"/>
    <w:bookmarkStart w:name="z390" w:id="376"/>
    <w:p>
      <w:pPr>
        <w:spacing w:after="0"/>
        <w:ind w:left="0"/>
        <w:jc w:val="both"/>
      </w:pPr>
      <w:r>
        <w:rPr>
          <w:rFonts w:ascii="Times New Roman"/>
          <w:b w:val="false"/>
          <w:i w:val="false"/>
          <w:color w:val="000000"/>
          <w:sz w:val="28"/>
        </w:rPr>
        <w:t xml:space="preserve">
      Сайлау учаскесінің шекарасы: Бәйтерек ауылы, көшелері толығымен: Строительная, Садовая, Б. Сүлейменов, Әлмерек абыз; </w:t>
      </w:r>
    </w:p>
    <w:bookmarkEnd w:id="376"/>
    <w:bookmarkStart w:name="z391" w:id="377"/>
    <w:p>
      <w:pPr>
        <w:spacing w:after="0"/>
        <w:ind w:left="0"/>
        <w:jc w:val="both"/>
      </w:pPr>
      <w:r>
        <w:rPr>
          <w:rFonts w:ascii="Times New Roman"/>
          <w:b w:val="false"/>
          <w:i w:val="false"/>
          <w:color w:val="000000"/>
          <w:sz w:val="28"/>
        </w:rPr>
        <w:t xml:space="preserve">
      тұйық көшелері: Талгарский, Советский, Мельничный; </w:t>
      </w:r>
    </w:p>
    <w:bookmarkEnd w:id="377"/>
    <w:bookmarkStart w:name="z392" w:id="378"/>
    <w:p>
      <w:pPr>
        <w:spacing w:after="0"/>
        <w:ind w:left="0"/>
        <w:jc w:val="both"/>
      </w:pPr>
      <w:r>
        <w:rPr>
          <w:rFonts w:ascii="Times New Roman"/>
          <w:b w:val="false"/>
          <w:i w:val="false"/>
          <w:color w:val="000000"/>
          <w:sz w:val="28"/>
        </w:rPr>
        <w:t>
      тұтыну кооперативтері: "Садоводческое товарищество "Авиаремонтник", "Садоводческое товарищество "Арман";</w:t>
      </w:r>
    </w:p>
    <w:bookmarkEnd w:id="378"/>
    <w:bookmarkStart w:name="z393" w:id="379"/>
    <w:p>
      <w:pPr>
        <w:spacing w:after="0"/>
        <w:ind w:left="0"/>
        <w:jc w:val="both"/>
      </w:pPr>
      <w:r>
        <w:rPr>
          <w:rFonts w:ascii="Times New Roman"/>
          <w:b w:val="false"/>
          <w:i w:val="false"/>
          <w:color w:val="000000"/>
          <w:sz w:val="28"/>
        </w:rPr>
        <w:t xml:space="preserve">
      тұтыну кооперативі бақшашылық қоғамдастықтары: "Надежда", "Эдельвейс", "Рубин", "Ковровщица", "Автомобилист", "Ветеран", "Демалыс", "Семиречье", "Тункурус", "Байтерек-Рассвет", "Биолог"; </w:t>
      </w:r>
    </w:p>
    <w:bookmarkEnd w:id="379"/>
    <w:bookmarkStart w:name="z394" w:id="380"/>
    <w:p>
      <w:pPr>
        <w:spacing w:after="0"/>
        <w:ind w:left="0"/>
        <w:jc w:val="both"/>
      </w:pPr>
      <w:r>
        <w:rPr>
          <w:rFonts w:ascii="Times New Roman"/>
          <w:b w:val="false"/>
          <w:i w:val="false"/>
          <w:color w:val="000000"/>
          <w:sz w:val="28"/>
        </w:rPr>
        <w:t>
      тұтыну кооперативтері бақшашылық серіктестіктері: "Бастау", "Орел".</w:t>
      </w:r>
    </w:p>
    <w:bookmarkEnd w:id="380"/>
    <w:bookmarkStart w:name="z395" w:id="381"/>
    <w:p>
      <w:pPr>
        <w:spacing w:after="0"/>
        <w:ind w:left="0"/>
        <w:jc w:val="both"/>
      </w:pPr>
      <w:r>
        <w:rPr>
          <w:rFonts w:ascii="Times New Roman"/>
          <w:b w:val="false"/>
          <w:i w:val="false"/>
          <w:color w:val="000000"/>
          <w:sz w:val="28"/>
        </w:rPr>
        <w:t>
      68. № 186 сайлау учаскесі.</w:t>
      </w:r>
    </w:p>
    <w:bookmarkEnd w:id="381"/>
    <w:bookmarkStart w:name="z396" w:id="38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Бәйтерек ауылы, Школьная көшесі № 51 құрылыс, "Алматы облысы білім басқармасының Еңбекшіқазақ ауданы бойынша білім бөлімі" мемлекеттік мекемесінің "Әл-Фараби атындағы орта мектебі" коммуналдық мемлекеттік мекемесі ғимаратының акт залы.</w:t>
      </w:r>
    </w:p>
    <w:bookmarkEnd w:id="382"/>
    <w:bookmarkStart w:name="z397" w:id="383"/>
    <w:p>
      <w:pPr>
        <w:spacing w:after="0"/>
        <w:ind w:left="0"/>
        <w:jc w:val="both"/>
      </w:pPr>
      <w:r>
        <w:rPr>
          <w:rFonts w:ascii="Times New Roman"/>
          <w:b w:val="false"/>
          <w:i w:val="false"/>
          <w:color w:val="000000"/>
          <w:sz w:val="28"/>
        </w:rPr>
        <w:t>
      Сайлау учаскесінің шекарасы: Бәйтерек ауылы, көшелері толығымен: Арычная, Нововиноградная, Виноградная, Молодежная, Комаров, Школьная, Совхозная, Вишневая, Болашақ; тұйық көшелері: Центральный, Октябрьский, Сосновый.</w:t>
      </w:r>
    </w:p>
    <w:bookmarkEnd w:id="383"/>
    <w:bookmarkStart w:name="z398" w:id="384"/>
    <w:p>
      <w:pPr>
        <w:spacing w:after="0"/>
        <w:ind w:left="0"/>
        <w:jc w:val="both"/>
      </w:pPr>
      <w:r>
        <w:rPr>
          <w:rFonts w:ascii="Times New Roman"/>
          <w:b w:val="false"/>
          <w:i w:val="false"/>
          <w:color w:val="000000"/>
          <w:sz w:val="28"/>
        </w:rPr>
        <w:t>
      69.№ 187 сайлау учаскесі.</w:t>
      </w:r>
    </w:p>
    <w:bookmarkEnd w:id="384"/>
    <w:bookmarkStart w:name="z399" w:id="38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Алға ауылы, Надырбаев көшесі № 1 А құрылыс, "Алматы облысы білім басқармасының Еңбекшіқазақ ауданы бойынша білім бөлімі" мемлекеттік мекемесінің "Алға орта мектебі – мектепке дейінгі шағын орталығымен" коммуналдық мемлекеттік мекемесінің ғимараты.</w:t>
      </w:r>
    </w:p>
    <w:bookmarkEnd w:id="385"/>
    <w:bookmarkStart w:name="z400" w:id="386"/>
    <w:p>
      <w:pPr>
        <w:spacing w:after="0"/>
        <w:ind w:left="0"/>
        <w:jc w:val="both"/>
      </w:pPr>
      <w:r>
        <w:rPr>
          <w:rFonts w:ascii="Times New Roman"/>
          <w:b w:val="false"/>
          <w:i w:val="false"/>
          <w:color w:val="000000"/>
          <w:sz w:val="28"/>
        </w:rPr>
        <w:t>
      Сайлау учаскесінің шекарасы: Алға ауылы.</w:t>
      </w:r>
    </w:p>
    <w:bookmarkEnd w:id="386"/>
    <w:bookmarkStart w:name="z401" w:id="387"/>
    <w:p>
      <w:pPr>
        <w:spacing w:after="0"/>
        <w:ind w:left="0"/>
        <w:jc w:val="both"/>
      </w:pPr>
      <w:r>
        <w:rPr>
          <w:rFonts w:ascii="Times New Roman"/>
          <w:b w:val="false"/>
          <w:i w:val="false"/>
          <w:color w:val="000000"/>
          <w:sz w:val="28"/>
        </w:rPr>
        <w:t>
      70. № 188 сайлау учаскесі.</w:t>
      </w:r>
    </w:p>
    <w:bookmarkEnd w:id="387"/>
    <w:bookmarkStart w:name="z402" w:id="38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Қойшыбек ауылы, Қ. Сәтпаев көшесі № 1 Б құрылыс, "Алматы облысы білім басқармасының Еңбекшіқазақ ауданы бойынша білім бөлімі" мемлекеттік мекемесінің "Қойшыбек орта мектебі" коммуналдық мемлекеттік мекемесінің ғимараты.</w:t>
      </w:r>
    </w:p>
    <w:bookmarkEnd w:id="388"/>
    <w:bookmarkStart w:name="z403" w:id="389"/>
    <w:p>
      <w:pPr>
        <w:spacing w:after="0"/>
        <w:ind w:left="0"/>
        <w:jc w:val="both"/>
      </w:pPr>
      <w:r>
        <w:rPr>
          <w:rFonts w:ascii="Times New Roman"/>
          <w:b w:val="false"/>
          <w:i w:val="false"/>
          <w:color w:val="000000"/>
          <w:sz w:val="28"/>
        </w:rPr>
        <w:t>
      Сайлау учаскесінің шекарасы: Қойшыбек ауылы.</w:t>
      </w:r>
    </w:p>
    <w:bookmarkEnd w:id="389"/>
    <w:bookmarkStart w:name="z404" w:id="390"/>
    <w:p>
      <w:pPr>
        <w:spacing w:after="0"/>
        <w:ind w:left="0"/>
        <w:jc w:val="both"/>
      </w:pPr>
      <w:r>
        <w:rPr>
          <w:rFonts w:ascii="Times New Roman"/>
          <w:b w:val="false"/>
          <w:i w:val="false"/>
          <w:color w:val="000000"/>
          <w:sz w:val="28"/>
        </w:rPr>
        <w:t>
      71.№ 189 сайлау учаскесі.</w:t>
      </w:r>
    </w:p>
    <w:bookmarkEnd w:id="390"/>
    <w:bookmarkStart w:name="z405" w:id="39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Сөгеті ауылдық округі, Нұра ауылы, Еспергенов көшесі № 30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Нұра ауылының Мәдениет Үйінің ғимараты.</w:t>
      </w:r>
    </w:p>
    <w:bookmarkEnd w:id="391"/>
    <w:bookmarkStart w:name="z406" w:id="392"/>
    <w:p>
      <w:pPr>
        <w:spacing w:after="0"/>
        <w:ind w:left="0"/>
        <w:jc w:val="both"/>
      </w:pPr>
      <w:r>
        <w:rPr>
          <w:rFonts w:ascii="Times New Roman"/>
          <w:b w:val="false"/>
          <w:i w:val="false"/>
          <w:color w:val="000000"/>
          <w:sz w:val="28"/>
        </w:rPr>
        <w:t xml:space="preserve">
      Сайлау учаскесінің шекарасы: Нұра ауылы, Көкпек ауылы; </w:t>
      </w:r>
    </w:p>
    <w:bookmarkEnd w:id="392"/>
    <w:bookmarkStart w:name="z407" w:id="393"/>
    <w:p>
      <w:pPr>
        <w:spacing w:after="0"/>
        <w:ind w:left="0"/>
        <w:jc w:val="both"/>
      </w:pPr>
      <w:r>
        <w:rPr>
          <w:rFonts w:ascii="Times New Roman"/>
          <w:b w:val="false"/>
          <w:i w:val="false"/>
          <w:color w:val="000000"/>
          <w:sz w:val="28"/>
        </w:rPr>
        <w:t xml:space="preserve">
      мал жайылым учаскелері: Бартоғай, Аласа, Қарағайлы, Қопалы, Торайғыр, Күнгей, Сарбастау, Үйтас, Шеңгелсу, Бүгіті, Городок. </w:t>
      </w:r>
    </w:p>
    <w:bookmarkEnd w:id="393"/>
    <w:bookmarkStart w:name="z408" w:id="394"/>
    <w:p>
      <w:pPr>
        <w:spacing w:after="0"/>
        <w:ind w:left="0"/>
        <w:jc w:val="both"/>
      </w:pPr>
      <w:r>
        <w:rPr>
          <w:rFonts w:ascii="Times New Roman"/>
          <w:b w:val="false"/>
          <w:i w:val="false"/>
          <w:color w:val="000000"/>
          <w:sz w:val="28"/>
        </w:rPr>
        <w:t>
      72.№ 190 сайлау учаскесі.</w:t>
      </w:r>
    </w:p>
    <w:bookmarkEnd w:id="394"/>
    <w:bookmarkStart w:name="z409" w:id="39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Бартоғай ауылдық округі, Байсейіт ауылы, Юнус Хамра көшесі № 3 құрылыс, "Алматы облысы білім басқармасының Еңбекшіқазақ ауданы бойынша білім бөлімі" мемлекеттік мекемесінің "И. Таиров атындағы орта мектеп мектепке дейінгі шағын орталығымен" коммуналдық мемлекеттік мекемесінің ғимараты.</w:t>
      </w:r>
    </w:p>
    <w:bookmarkEnd w:id="395"/>
    <w:bookmarkStart w:name="z410" w:id="396"/>
    <w:p>
      <w:pPr>
        <w:spacing w:after="0"/>
        <w:ind w:left="0"/>
        <w:jc w:val="both"/>
      </w:pPr>
      <w:r>
        <w:rPr>
          <w:rFonts w:ascii="Times New Roman"/>
          <w:b w:val="false"/>
          <w:i w:val="false"/>
          <w:color w:val="000000"/>
          <w:sz w:val="28"/>
        </w:rPr>
        <w:t>
      Сайлау учаскесінің шекарасы: Байсейіт ауылы; Тройник мал жайылым учаскесі; шаруа қожалықтары: Седа, Емгек.</w:t>
      </w:r>
    </w:p>
    <w:bookmarkEnd w:id="396"/>
    <w:bookmarkStart w:name="z411" w:id="397"/>
    <w:p>
      <w:pPr>
        <w:spacing w:after="0"/>
        <w:ind w:left="0"/>
        <w:jc w:val="both"/>
      </w:pPr>
      <w:r>
        <w:rPr>
          <w:rFonts w:ascii="Times New Roman"/>
          <w:b w:val="false"/>
          <w:i w:val="false"/>
          <w:color w:val="000000"/>
          <w:sz w:val="28"/>
        </w:rPr>
        <w:t>
      73. № 191 сайлау учаскесі.</w:t>
      </w:r>
    </w:p>
    <w:bookmarkEnd w:id="397"/>
    <w:bookmarkStart w:name="z412" w:id="39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Бартоғай ауылдық округі, Бижанов ауылы, Шамсутдин көшесі нөмірсіз құрылыс, "Алматы облысы білім басқармасының Еңбекшіқазақ ауданы бойынша білім бөлімі" мемлекеттік мекемесінің "М. Мақатаев атындағы орта мектеп" коммуналдық мемлекеттік мекемесінің ғимараты.</w:t>
      </w:r>
    </w:p>
    <w:bookmarkEnd w:id="398"/>
    <w:bookmarkStart w:name="z413" w:id="399"/>
    <w:p>
      <w:pPr>
        <w:spacing w:after="0"/>
        <w:ind w:left="0"/>
        <w:jc w:val="both"/>
      </w:pPr>
      <w:r>
        <w:rPr>
          <w:rFonts w:ascii="Times New Roman"/>
          <w:b w:val="false"/>
          <w:i w:val="false"/>
          <w:color w:val="000000"/>
          <w:sz w:val="28"/>
        </w:rPr>
        <w:t xml:space="preserve">
      Сайлау учаскесінің шекарасы: Бижанов ауылы. </w:t>
      </w:r>
    </w:p>
    <w:bookmarkEnd w:id="399"/>
    <w:bookmarkStart w:name="z414" w:id="400"/>
    <w:p>
      <w:pPr>
        <w:spacing w:after="0"/>
        <w:ind w:left="0"/>
        <w:jc w:val="both"/>
      </w:pPr>
      <w:r>
        <w:rPr>
          <w:rFonts w:ascii="Times New Roman"/>
          <w:b w:val="false"/>
          <w:i w:val="false"/>
          <w:color w:val="000000"/>
          <w:sz w:val="28"/>
        </w:rPr>
        <w:t>
      74. № 192 сайлау учаскесі.</w:t>
      </w:r>
    </w:p>
    <w:bookmarkEnd w:id="400"/>
    <w:bookmarkStart w:name="z415" w:id="40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Малыбай ауылдық округі, Малыбай ауылы, Жұмабеков көшесі № 12 құрылыс, "Алматы облысы білім басқармасының Еңбекшіқазақ ауданы бойынша білім бөлімі" мемлекеттік мекемесінің "Малыбай орта мектебі" коммуналдық мемлекеттік мекемесінің ғимараты.</w:t>
      </w:r>
    </w:p>
    <w:bookmarkEnd w:id="401"/>
    <w:bookmarkStart w:name="z416" w:id="402"/>
    <w:p>
      <w:pPr>
        <w:spacing w:after="0"/>
        <w:ind w:left="0"/>
        <w:jc w:val="both"/>
      </w:pPr>
      <w:r>
        <w:rPr>
          <w:rFonts w:ascii="Times New Roman"/>
          <w:b w:val="false"/>
          <w:i w:val="false"/>
          <w:color w:val="000000"/>
          <w:sz w:val="28"/>
        </w:rPr>
        <w:t xml:space="preserve">
      Сайлау учаскесінің шекарасы: Малыбай ауылы, көшелері толығымен: Хамраев, Ипархан, Дуганов, Исмаилов, Сабиров, Бокин, Амангелді, Жүнісбек Жұмабеков, М. Оразымбетов, Новостройка; </w:t>
      </w:r>
    </w:p>
    <w:bookmarkEnd w:id="402"/>
    <w:bookmarkStart w:name="z417" w:id="403"/>
    <w:p>
      <w:pPr>
        <w:spacing w:after="0"/>
        <w:ind w:left="0"/>
        <w:jc w:val="both"/>
      </w:pPr>
      <w:r>
        <w:rPr>
          <w:rFonts w:ascii="Times New Roman"/>
          <w:b w:val="false"/>
          <w:i w:val="false"/>
          <w:color w:val="000000"/>
          <w:sz w:val="28"/>
        </w:rPr>
        <w:t xml:space="preserve">
      тұйық көше: Т. Бокин; </w:t>
      </w:r>
    </w:p>
    <w:bookmarkEnd w:id="403"/>
    <w:bookmarkStart w:name="z418" w:id="404"/>
    <w:p>
      <w:pPr>
        <w:spacing w:after="0"/>
        <w:ind w:left="0"/>
        <w:jc w:val="both"/>
      </w:pPr>
      <w:r>
        <w:rPr>
          <w:rFonts w:ascii="Times New Roman"/>
          <w:b w:val="false"/>
          <w:i w:val="false"/>
          <w:color w:val="000000"/>
          <w:sz w:val="28"/>
        </w:rPr>
        <w:t xml:space="preserve">
      сүт - тауарлы фермасы.; </w:t>
      </w:r>
    </w:p>
    <w:bookmarkEnd w:id="404"/>
    <w:bookmarkStart w:name="z419" w:id="405"/>
    <w:p>
      <w:pPr>
        <w:spacing w:after="0"/>
        <w:ind w:left="0"/>
        <w:jc w:val="both"/>
      </w:pPr>
      <w:r>
        <w:rPr>
          <w:rFonts w:ascii="Times New Roman"/>
          <w:b w:val="false"/>
          <w:i w:val="false"/>
          <w:color w:val="000000"/>
          <w:sz w:val="28"/>
        </w:rPr>
        <w:t>
      Көк-терек мал жайылым учаскесі.</w:t>
      </w:r>
    </w:p>
    <w:bookmarkEnd w:id="405"/>
    <w:bookmarkStart w:name="z420" w:id="406"/>
    <w:p>
      <w:pPr>
        <w:spacing w:after="0"/>
        <w:ind w:left="0"/>
        <w:jc w:val="both"/>
      </w:pPr>
      <w:r>
        <w:rPr>
          <w:rFonts w:ascii="Times New Roman"/>
          <w:b w:val="false"/>
          <w:i w:val="false"/>
          <w:color w:val="000000"/>
          <w:sz w:val="28"/>
        </w:rPr>
        <w:t>
      75. № 193 сайлау учаскесі.</w:t>
      </w:r>
    </w:p>
    <w:bookmarkEnd w:id="406"/>
    <w:bookmarkStart w:name="z421" w:id="40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Малыбай ауылдық округі, Малыбай ауылы, Розыбакиев көшесі № 39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Малыбай ауылының Мәдениет Үйінің ғимараты.</w:t>
      </w:r>
    </w:p>
    <w:bookmarkEnd w:id="407"/>
    <w:bookmarkStart w:name="z422" w:id="408"/>
    <w:p>
      <w:pPr>
        <w:spacing w:after="0"/>
        <w:ind w:left="0"/>
        <w:jc w:val="both"/>
      </w:pPr>
      <w:r>
        <w:rPr>
          <w:rFonts w:ascii="Times New Roman"/>
          <w:b w:val="false"/>
          <w:i w:val="false"/>
          <w:color w:val="000000"/>
          <w:sz w:val="28"/>
        </w:rPr>
        <w:t>
      Сайлау учаскесінің шекарасы: Малыбай ауылы, көшелері толығымен: Мұстафа Өзтүрік, А. Дарванкулов, Исатай Алжанбаев, Т. Әубәкіров, Садир Палуан, Абдулла Розыбакиев, Құрван Тохтымаметов, Абдурешит Иминов, Қадир Кулиев, Жобаланған, Жобаланған-2, Жобаланған-3.</w:t>
      </w:r>
    </w:p>
    <w:bookmarkEnd w:id="408"/>
    <w:bookmarkStart w:name="z423" w:id="409"/>
    <w:p>
      <w:pPr>
        <w:spacing w:after="0"/>
        <w:ind w:left="0"/>
        <w:jc w:val="both"/>
      </w:pPr>
      <w:r>
        <w:rPr>
          <w:rFonts w:ascii="Times New Roman"/>
          <w:b w:val="false"/>
          <w:i w:val="false"/>
          <w:color w:val="000000"/>
          <w:sz w:val="28"/>
        </w:rPr>
        <w:t>
      76. № 194 сайлау учаскесі.</w:t>
      </w:r>
    </w:p>
    <w:bookmarkEnd w:id="409"/>
    <w:bookmarkStart w:name="z424" w:id="41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Саймасай ауылдық округі, Саймасай ауылы, А. Байтұрсынов көшесі № 26 А құрылыс, "Алматы облысы білім басқармасының Еңбекшіқазақ ауданы бойынша білім бөлімі" мемлекеттік мекемесінің "А. Байтұрсынов атындағы орта мектеп" коммуналдық мемлекеттік мекемесі ғимаратының акт залы.</w:t>
      </w:r>
    </w:p>
    <w:bookmarkEnd w:id="410"/>
    <w:bookmarkStart w:name="z425" w:id="411"/>
    <w:p>
      <w:pPr>
        <w:spacing w:after="0"/>
        <w:ind w:left="0"/>
        <w:jc w:val="both"/>
      </w:pPr>
      <w:r>
        <w:rPr>
          <w:rFonts w:ascii="Times New Roman"/>
          <w:b w:val="false"/>
          <w:i w:val="false"/>
          <w:color w:val="000000"/>
          <w:sz w:val="28"/>
        </w:rPr>
        <w:t xml:space="preserve">
      Сайлау учаскесінің шекарасы: Саймасай ауылы, көшелері толығымен: Райымбек, Ынтымақ, Гусейнов, Абай, Бастау, Хан Тәңірі, А. Байтұрсынов, Достық, Бейбітшілік, Жасұлан, Береке, Северная; </w:t>
      </w:r>
    </w:p>
    <w:bookmarkEnd w:id="411"/>
    <w:bookmarkStart w:name="z426" w:id="412"/>
    <w:p>
      <w:pPr>
        <w:spacing w:after="0"/>
        <w:ind w:left="0"/>
        <w:jc w:val="both"/>
      </w:pPr>
      <w:r>
        <w:rPr>
          <w:rFonts w:ascii="Times New Roman"/>
          <w:b w:val="false"/>
          <w:i w:val="false"/>
          <w:color w:val="000000"/>
          <w:sz w:val="28"/>
        </w:rPr>
        <w:t>
      Амангелді көшесі № 10, 11, 12, 13, 14, 15, 16, 17, 18, 19, 20, 21, 21 А, 22, 22 В, 23, 24, 25, 26, 27, 28, 28 А, 29, 30, 30 Б, 30 В, 31, 32, 33, 34, 35, 36, 37,38, 39, 40, 41, 41 А, 42, 42 А, 42 Б, 43, 44, 45, 46, 46 А, 47, 48, 49, 49 Б, 50, 50 А, 51, 52, 53, 54, 55, 56, 57, 57 А, 58, 59, 60, 61, 62, 63, 63 Б, 64 65, 66, 66 А, 66 Б; 67, 67 В, 68, 69, 70, 71, 72, 72 Б, 73, 74, 74 А, 74 Б, 74 В, 75, 75 А, 76, 77, 78, 79, 80, 81, 82, 83, 84, 110 А;</w:t>
      </w:r>
    </w:p>
    <w:bookmarkEnd w:id="412"/>
    <w:bookmarkStart w:name="z427" w:id="413"/>
    <w:p>
      <w:pPr>
        <w:spacing w:after="0"/>
        <w:ind w:left="0"/>
        <w:jc w:val="both"/>
      </w:pPr>
      <w:r>
        <w:rPr>
          <w:rFonts w:ascii="Times New Roman"/>
          <w:b w:val="false"/>
          <w:i w:val="false"/>
          <w:color w:val="000000"/>
          <w:sz w:val="28"/>
        </w:rPr>
        <w:t>
      Э. Хазиев көшесі № 11, 11 А, 12, 13, 14, 15, 16, 17, 18, 19, 20, 21, 22, 23, 24, 25, 26, 27, 28, 29, 30;</w:t>
      </w:r>
    </w:p>
    <w:bookmarkEnd w:id="413"/>
    <w:bookmarkStart w:name="z428" w:id="414"/>
    <w:p>
      <w:pPr>
        <w:spacing w:after="0"/>
        <w:ind w:left="0"/>
        <w:jc w:val="both"/>
      </w:pPr>
      <w:r>
        <w:rPr>
          <w:rFonts w:ascii="Times New Roman"/>
          <w:b w:val="false"/>
          <w:i w:val="false"/>
          <w:color w:val="000000"/>
          <w:sz w:val="28"/>
        </w:rPr>
        <w:t>
      Аманжолов көшесі № 11, 12, 13, 14, 15, 16, 17, 17 А, 18, 19.</w:t>
      </w:r>
    </w:p>
    <w:bookmarkEnd w:id="414"/>
    <w:bookmarkStart w:name="z429" w:id="415"/>
    <w:p>
      <w:pPr>
        <w:spacing w:after="0"/>
        <w:ind w:left="0"/>
        <w:jc w:val="both"/>
      </w:pPr>
      <w:r>
        <w:rPr>
          <w:rFonts w:ascii="Times New Roman"/>
          <w:b w:val="false"/>
          <w:i w:val="false"/>
          <w:color w:val="000000"/>
          <w:sz w:val="28"/>
        </w:rPr>
        <w:t>
      77. № 195 сайлау учаскесі.</w:t>
      </w:r>
    </w:p>
    <w:bookmarkEnd w:id="415"/>
    <w:bookmarkStart w:name="z430" w:id="41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Саймасай ауылдық округі, Саймасай ауылы, А. Байтұрсынов көшесі № 26 А құрылыс, "Алматы облысы білім басқармасының Еңбекшіқазақ ауданы бойынша білім бөлімі" мемлекеттік мекемесінің "А. Байтұрсынов атындағы орта мектеп" коммуналдық мемлекеттік мекемесі ғимаратының спорт залы.</w:t>
      </w:r>
    </w:p>
    <w:bookmarkEnd w:id="416"/>
    <w:bookmarkStart w:name="z431" w:id="417"/>
    <w:p>
      <w:pPr>
        <w:spacing w:after="0"/>
        <w:ind w:left="0"/>
        <w:jc w:val="both"/>
      </w:pPr>
      <w:r>
        <w:rPr>
          <w:rFonts w:ascii="Times New Roman"/>
          <w:b w:val="false"/>
          <w:i w:val="false"/>
          <w:color w:val="000000"/>
          <w:sz w:val="28"/>
        </w:rPr>
        <w:t>
      Сайлау учаскесінің шекарасы: Саймасай ауылы, көшелер толығымен: Алатау, Александровская, Рысбеков, Пащенко, 1 мамыр, Терешкова, Пушкин, Н. Елемесов, Алмалы, Д. Қонаев, Островский, Жетісу, Роща;</w:t>
      </w:r>
    </w:p>
    <w:bookmarkEnd w:id="417"/>
    <w:bookmarkStart w:name="z432" w:id="418"/>
    <w:p>
      <w:pPr>
        <w:spacing w:after="0"/>
        <w:ind w:left="0"/>
        <w:jc w:val="both"/>
      </w:pPr>
      <w:r>
        <w:rPr>
          <w:rFonts w:ascii="Times New Roman"/>
          <w:b w:val="false"/>
          <w:i w:val="false"/>
          <w:color w:val="000000"/>
          <w:sz w:val="28"/>
        </w:rPr>
        <w:t>
      Э. Хазиев көшесі № 1, 1 А, 2, 2 А, 3, 4, 5, 6, 7, 7 А, 8, 9, 10;</w:t>
      </w:r>
    </w:p>
    <w:bookmarkEnd w:id="418"/>
    <w:bookmarkStart w:name="z433" w:id="419"/>
    <w:p>
      <w:pPr>
        <w:spacing w:after="0"/>
        <w:ind w:left="0"/>
        <w:jc w:val="both"/>
      </w:pPr>
      <w:r>
        <w:rPr>
          <w:rFonts w:ascii="Times New Roman"/>
          <w:b w:val="false"/>
          <w:i w:val="false"/>
          <w:color w:val="000000"/>
          <w:sz w:val="28"/>
        </w:rPr>
        <w:t>
      Амангелді көшесі № 1, 1 А, 2, 3, 3Б, 4, 4 А, 4 Г, 5, 6, 7, 8, 9;</w:t>
      </w:r>
    </w:p>
    <w:bookmarkEnd w:id="419"/>
    <w:bookmarkStart w:name="z434" w:id="420"/>
    <w:p>
      <w:pPr>
        <w:spacing w:after="0"/>
        <w:ind w:left="0"/>
        <w:jc w:val="both"/>
      </w:pPr>
      <w:r>
        <w:rPr>
          <w:rFonts w:ascii="Times New Roman"/>
          <w:b w:val="false"/>
          <w:i w:val="false"/>
          <w:color w:val="000000"/>
          <w:sz w:val="28"/>
        </w:rPr>
        <w:t>
      Аманжолов көшесі № 1, 2, 3, 4, 4 Б, 5, 6, 7, 8, 9, 10.</w:t>
      </w:r>
    </w:p>
    <w:bookmarkEnd w:id="420"/>
    <w:bookmarkStart w:name="z435" w:id="421"/>
    <w:p>
      <w:pPr>
        <w:spacing w:after="0"/>
        <w:ind w:left="0"/>
        <w:jc w:val="both"/>
      </w:pPr>
      <w:r>
        <w:rPr>
          <w:rFonts w:ascii="Times New Roman"/>
          <w:b w:val="false"/>
          <w:i w:val="false"/>
          <w:color w:val="000000"/>
          <w:sz w:val="28"/>
        </w:rPr>
        <w:t>
      78. № 196 сайлау учаскесі.</w:t>
      </w:r>
    </w:p>
    <w:bookmarkEnd w:id="421"/>
    <w:bookmarkStart w:name="z436" w:id="42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Саймасай ауылдық округі, Амангелді ауылы, А. Ушуров көшесі № 7 құрылыс, "Алматы облысы білім басқармасының Еңбекшіқазақ ауданы бойынша білім бөлімі" мемлекеттік мекемесінің "Садыр атындағы орта мектеп" коммуналдық мемлекеттік мекемесінің ғимараты.</w:t>
      </w:r>
    </w:p>
    <w:bookmarkEnd w:id="422"/>
    <w:bookmarkStart w:name="z437" w:id="423"/>
    <w:p>
      <w:pPr>
        <w:spacing w:after="0"/>
        <w:ind w:left="0"/>
        <w:jc w:val="both"/>
      </w:pPr>
      <w:r>
        <w:rPr>
          <w:rFonts w:ascii="Times New Roman"/>
          <w:b w:val="false"/>
          <w:i w:val="false"/>
          <w:color w:val="000000"/>
          <w:sz w:val="28"/>
        </w:rPr>
        <w:t>
      Сайлау учаскесінің шекарасы: Амангелді ауылы.</w:t>
      </w:r>
    </w:p>
    <w:bookmarkEnd w:id="423"/>
    <w:bookmarkStart w:name="z438" w:id="424"/>
    <w:p>
      <w:pPr>
        <w:spacing w:after="0"/>
        <w:ind w:left="0"/>
        <w:jc w:val="both"/>
      </w:pPr>
      <w:r>
        <w:rPr>
          <w:rFonts w:ascii="Times New Roman"/>
          <w:b w:val="false"/>
          <w:i w:val="false"/>
          <w:color w:val="000000"/>
          <w:sz w:val="28"/>
        </w:rPr>
        <w:t>
      79. № 197 сайлау учаскесі.</w:t>
      </w:r>
    </w:p>
    <w:bookmarkEnd w:id="424"/>
    <w:bookmarkStart w:name="z439" w:id="42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Азат ауылы, Бәйтерек көшесі № 10 А құрылыс, "Алматы облысы білім басқармасының Еңбекшіқазақ ауданы бойынша білім бөлімі" мемлекеттік мекемесінің "Азат негізгі орта мектебі" коммуналдық мемлекеттік мекемесінің ғимараты.</w:t>
      </w:r>
    </w:p>
    <w:bookmarkEnd w:id="425"/>
    <w:bookmarkStart w:name="z440" w:id="426"/>
    <w:p>
      <w:pPr>
        <w:spacing w:after="0"/>
        <w:ind w:left="0"/>
        <w:jc w:val="both"/>
      </w:pPr>
      <w:r>
        <w:rPr>
          <w:rFonts w:ascii="Times New Roman"/>
          <w:b w:val="false"/>
          <w:i w:val="false"/>
          <w:color w:val="000000"/>
          <w:sz w:val="28"/>
        </w:rPr>
        <w:t>
      Сайлау учаскесінің шекарасы: Азат ауылы, көшелері толығымен: Бәйтерек, Көктөбе, Қонаев, Панфилов, Табачная, Ұлытау, Чкалов.</w:t>
      </w:r>
    </w:p>
    <w:bookmarkEnd w:id="426"/>
    <w:bookmarkStart w:name="z441" w:id="427"/>
    <w:p>
      <w:pPr>
        <w:spacing w:after="0"/>
        <w:ind w:left="0"/>
        <w:jc w:val="both"/>
      </w:pPr>
      <w:r>
        <w:rPr>
          <w:rFonts w:ascii="Times New Roman"/>
          <w:b w:val="false"/>
          <w:i w:val="false"/>
          <w:color w:val="000000"/>
          <w:sz w:val="28"/>
        </w:rPr>
        <w:t>
      80. № 198 сайлау учаскесі.</w:t>
      </w:r>
    </w:p>
    <w:bookmarkEnd w:id="427"/>
    <w:bookmarkStart w:name="z442" w:id="42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Азат ауылы, Бәйтерек көшесі 19 Г құрылыс, "Алматы облысы білім басқармасының Еңбекшіқазақ ауданы бойынша білім бөлімі" мемлекеттік мекемесінің "№ 1 Азат орта мектебі" коммуналдық мемлекеттік мекемесінің ғимараты.</w:t>
      </w:r>
    </w:p>
    <w:bookmarkEnd w:id="428"/>
    <w:bookmarkStart w:name="z443" w:id="429"/>
    <w:p>
      <w:pPr>
        <w:spacing w:after="0"/>
        <w:ind w:left="0"/>
        <w:jc w:val="both"/>
      </w:pPr>
      <w:r>
        <w:rPr>
          <w:rFonts w:ascii="Times New Roman"/>
          <w:b w:val="false"/>
          <w:i w:val="false"/>
          <w:color w:val="000000"/>
          <w:sz w:val="28"/>
        </w:rPr>
        <w:t xml:space="preserve">
      Сайлау учаскесінің шекарасы: Азат ауылы, көшелері толығымен: Алаш, Илахун Көккөз, Қазығұрт, Курбахан Дуганқызы, Пушкин, Түркістан, Абдимажит Хамитов, Шарын; </w:t>
      </w:r>
    </w:p>
    <w:bookmarkEnd w:id="429"/>
    <w:bookmarkStart w:name="z444" w:id="430"/>
    <w:p>
      <w:pPr>
        <w:spacing w:after="0"/>
        <w:ind w:left="0"/>
        <w:jc w:val="both"/>
      </w:pPr>
      <w:r>
        <w:rPr>
          <w:rFonts w:ascii="Times New Roman"/>
          <w:b w:val="false"/>
          <w:i w:val="false"/>
          <w:color w:val="000000"/>
          <w:sz w:val="28"/>
        </w:rPr>
        <w:t xml:space="preserve">
      тұтыну кооперативтері бақшашылық қоғамдастықтары: "Коммунальник", "Энтузиаст", "Арман", "Алмагуль", "Проектстальконструкция", "Педагог", "Селевик", "Дорожник", "Дорожник-1", "Тюльпан", "Достық"; </w:t>
      </w:r>
    </w:p>
    <w:bookmarkEnd w:id="430"/>
    <w:bookmarkStart w:name="z445" w:id="431"/>
    <w:p>
      <w:pPr>
        <w:spacing w:after="0"/>
        <w:ind w:left="0"/>
        <w:jc w:val="both"/>
      </w:pPr>
      <w:r>
        <w:rPr>
          <w:rFonts w:ascii="Times New Roman"/>
          <w:b w:val="false"/>
          <w:i w:val="false"/>
          <w:color w:val="000000"/>
          <w:sz w:val="28"/>
        </w:rPr>
        <w:t>
      тұтыну кооперативтері бақшашылық серіктестіктері: "Раздольное", "Энергетик", "Талгарское", "Звездочка".</w:t>
      </w:r>
    </w:p>
    <w:bookmarkEnd w:id="431"/>
    <w:bookmarkStart w:name="z446" w:id="432"/>
    <w:p>
      <w:pPr>
        <w:spacing w:after="0"/>
        <w:ind w:left="0"/>
        <w:jc w:val="both"/>
      </w:pPr>
      <w:r>
        <w:rPr>
          <w:rFonts w:ascii="Times New Roman"/>
          <w:b w:val="false"/>
          <w:i w:val="false"/>
          <w:color w:val="000000"/>
          <w:sz w:val="28"/>
        </w:rPr>
        <w:t>
      81. № 199 сайлау учаскесі.</w:t>
      </w:r>
    </w:p>
    <w:bookmarkEnd w:id="432"/>
    <w:bookmarkStart w:name="z447" w:id="43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Қайназар ауылы, Алматинская көшесі № 71 құрылыс, "Алматы облысы білім басқармасының Еңбекшіқазақ ауданы бойынша білім бөлімі" мемлекеттік мекемесінің "Ш. Уалиханов атындағы орта мектеп" коммуналдық мемлекеттік мекемесінің ғимараты.</w:t>
      </w:r>
    </w:p>
    <w:bookmarkEnd w:id="433"/>
    <w:bookmarkStart w:name="z448" w:id="434"/>
    <w:p>
      <w:pPr>
        <w:spacing w:after="0"/>
        <w:ind w:left="0"/>
        <w:jc w:val="both"/>
      </w:pPr>
      <w:r>
        <w:rPr>
          <w:rFonts w:ascii="Times New Roman"/>
          <w:b w:val="false"/>
          <w:i w:val="false"/>
          <w:color w:val="000000"/>
          <w:sz w:val="28"/>
        </w:rPr>
        <w:t xml:space="preserve">
      Сайлау учаскесінің шекарасы: Қайназар ауылы, көшелері толығымен: Новая, Береке, Болашақ, Ибрагим Ушурбакиев, Кайназаровская, Микоян, Сайран, Шыңғыстау, Сайдалым қажы; </w:t>
      </w:r>
    </w:p>
    <w:bookmarkEnd w:id="434"/>
    <w:bookmarkStart w:name="z449" w:id="435"/>
    <w:p>
      <w:pPr>
        <w:spacing w:after="0"/>
        <w:ind w:left="0"/>
        <w:jc w:val="both"/>
      </w:pPr>
      <w:r>
        <w:rPr>
          <w:rFonts w:ascii="Times New Roman"/>
          <w:b w:val="false"/>
          <w:i w:val="false"/>
          <w:color w:val="000000"/>
          <w:sz w:val="28"/>
        </w:rPr>
        <w:t xml:space="preserve">
      тұтыну кооперативтері бақшашылық қоғамдастықтары: "Автобаза-7", "Бакай", "Кировец", "Восток", "Пенсионер", "Рассвет", "Вторчермет", "Полиграфист", "Железнодорожник", "Политехник"; </w:t>
      </w:r>
    </w:p>
    <w:bookmarkEnd w:id="435"/>
    <w:bookmarkStart w:name="z450" w:id="436"/>
    <w:p>
      <w:pPr>
        <w:spacing w:after="0"/>
        <w:ind w:left="0"/>
        <w:jc w:val="both"/>
      </w:pPr>
      <w:r>
        <w:rPr>
          <w:rFonts w:ascii="Times New Roman"/>
          <w:b w:val="false"/>
          <w:i w:val="false"/>
          <w:color w:val="000000"/>
          <w:sz w:val="28"/>
        </w:rPr>
        <w:t>
      тұтыну кооперативтері: "Ковровец", "Садовод", "Волковгеология".</w:t>
      </w:r>
    </w:p>
    <w:bookmarkEnd w:id="436"/>
    <w:bookmarkStart w:name="z451" w:id="437"/>
    <w:p>
      <w:pPr>
        <w:spacing w:after="0"/>
        <w:ind w:left="0"/>
        <w:jc w:val="both"/>
      </w:pPr>
      <w:r>
        <w:rPr>
          <w:rFonts w:ascii="Times New Roman"/>
          <w:b w:val="false"/>
          <w:i w:val="false"/>
          <w:color w:val="000000"/>
          <w:sz w:val="28"/>
        </w:rPr>
        <w:t>
      82. № 200 сайлау учаскесі.</w:t>
      </w:r>
    </w:p>
    <w:bookmarkEnd w:id="437"/>
    <w:bookmarkStart w:name="z452" w:id="43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Қайназар ауылы, Алматинская көшесі № 70 Б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Қайназар ауылының Мәдениет Үйінің ғимараты.</w:t>
      </w:r>
    </w:p>
    <w:bookmarkEnd w:id="438"/>
    <w:bookmarkStart w:name="z453" w:id="439"/>
    <w:p>
      <w:pPr>
        <w:spacing w:after="0"/>
        <w:ind w:left="0"/>
        <w:jc w:val="both"/>
      </w:pPr>
      <w:r>
        <w:rPr>
          <w:rFonts w:ascii="Times New Roman"/>
          <w:b w:val="false"/>
          <w:i w:val="false"/>
          <w:color w:val="000000"/>
          <w:sz w:val="28"/>
        </w:rPr>
        <w:t>
      Сайлау учаскесінің шекарасы: Қайназар ауылы, көшелері толығымен: Алматинская, Әбенов, Байқоңыр, Жамбыл, Жетісу, Отжан Имангожин, Тарбағатай, Бірлік.</w:t>
      </w:r>
    </w:p>
    <w:bookmarkEnd w:id="439"/>
    <w:bookmarkStart w:name="z454" w:id="440"/>
    <w:p>
      <w:pPr>
        <w:spacing w:after="0"/>
        <w:ind w:left="0"/>
        <w:jc w:val="both"/>
      </w:pPr>
      <w:r>
        <w:rPr>
          <w:rFonts w:ascii="Times New Roman"/>
          <w:b w:val="false"/>
          <w:i w:val="false"/>
          <w:color w:val="000000"/>
          <w:sz w:val="28"/>
        </w:rPr>
        <w:t>
      83. № 201 сайлау учаскесі.</w:t>
      </w:r>
    </w:p>
    <w:bookmarkEnd w:id="440"/>
    <w:bookmarkStart w:name="z455" w:id="44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Есік-Александровка тас жолы, 6 км, № 1 құрылыс, "Алматы облысы білім басқармасының Еңбекшіқазақ ауданы бойынша білім бөлімі" мемлекеттік мекемесінің "Рахат ауылдық округінің № 1 орта мектебі" коммуналдық мемлекеттік мекемесі ғимаратының спорт залы.</w:t>
      </w:r>
    </w:p>
    <w:bookmarkEnd w:id="441"/>
    <w:bookmarkStart w:name="z456" w:id="442"/>
    <w:p>
      <w:pPr>
        <w:spacing w:after="0"/>
        <w:ind w:left="0"/>
        <w:jc w:val="both"/>
      </w:pPr>
      <w:r>
        <w:rPr>
          <w:rFonts w:ascii="Times New Roman"/>
          <w:b w:val="false"/>
          <w:i w:val="false"/>
          <w:color w:val="000000"/>
          <w:sz w:val="28"/>
        </w:rPr>
        <w:t>
      Сайлау учаскесінің шекарасы: тұтыну кооперативтері бақшашылық серіктестіктері: "Иссык-2", "Трудовик", "Самал", "Ветеран-10", "Ветеран 10/2", "Қыпшақ", "Таугуль", "Победа", "Машиностроитель".</w:t>
      </w:r>
    </w:p>
    <w:bookmarkEnd w:id="442"/>
    <w:bookmarkStart w:name="z457" w:id="443"/>
    <w:p>
      <w:pPr>
        <w:spacing w:after="0"/>
        <w:ind w:left="0"/>
        <w:jc w:val="both"/>
      </w:pPr>
      <w:r>
        <w:rPr>
          <w:rFonts w:ascii="Times New Roman"/>
          <w:b w:val="false"/>
          <w:i w:val="false"/>
          <w:color w:val="000000"/>
          <w:sz w:val="28"/>
        </w:rPr>
        <w:t>
      84. № 202 сайлау учаскесі.</w:t>
      </w:r>
    </w:p>
    <w:bookmarkEnd w:id="443"/>
    <w:bookmarkStart w:name="z458" w:id="44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Есік-Александровка тас жолы, 6 км, № 1 құрылыс, "Алматы облысы білім басқармасының Еңбекшіқазақ ауданы бойынша білім бөлімі" мемлекеттік мекемесінің "Рахат ауылдық округінің № 1 орта мектебі" коммуналдық мемлекеттік мекемесі ғимаратының фойесі.</w:t>
      </w:r>
    </w:p>
    <w:bookmarkEnd w:id="444"/>
    <w:bookmarkStart w:name="z459" w:id="445"/>
    <w:p>
      <w:pPr>
        <w:spacing w:after="0"/>
        <w:ind w:left="0"/>
        <w:jc w:val="both"/>
      </w:pPr>
      <w:r>
        <w:rPr>
          <w:rFonts w:ascii="Times New Roman"/>
          <w:b w:val="false"/>
          <w:i w:val="false"/>
          <w:color w:val="000000"/>
          <w:sz w:val="28"/>
        </w:rPr>
        <w:t xml:space="preserve">
      Сайлау учаскесінің шекарасы: тұтыну кооперативтері бақшашылық серіктестіктері: "Алтын алма", "Железнодорожник", "Алтын адам", "Восход", "Подснежник", "Надежда", "Дорожник-2"; </w:t>
      </w:r>
    </w:p>
    <w:bookmarkEnd w:id="445"/>
    <w:bookmarkStart w:name="z460" w:id="446"/>
    <w:p>
      <w:pPr>
        <w:spacing w:after="0"/>
        <w:ind w:left="0"/>
        <w:jc w:val="both"/>
      </w:pPr>
      <w:r>
        <w:rPr>
          <w:rFonts w:ascii="Times New Roman"/>
          <w:b w:val="false"/>
          <w:i w:val="false"/>
          <w:color w:val="000000"/>
          <w:sz w:val="28"/>
        </w:rPr>
        <w:t xml:space="preserve">
      тұтыну кооперативтері бақшашылық қоғамдастықтары: "Береке", "Көксай", "Тасгуль", "Черемушки"; </w:t>
      </w:r>
    </w:p>
    <w:bookmarkEnd w:id="446"/>
    <w:bookmarkStart w:name="z461" w:id="447"/>
    <w:p>
      <w:pPr>
        <w:spacing w:after="0"/>
        <w:ind w:left="0"/>
        <w:jc w:val="both"/>
      </w:pPr>
      <w:r>
        <w:rPr>
          <w:rFonts w:ascii="Times New Roman"/>
          <w:b w:val="false"/>
          <w:i w:val="false"/>
          <w:color w:val="000000"/>
          <w:sz w:val="28"/>
        </w:rPr>
        <w:t>
      "Калинин атындағы біріккен бақшашылық серіктестігі" тұтыну кооперативі.</w:t>
      </w:r>
    </w:p>
    <w:bookmarkEnd w:id="447"/>
    <w:bookmarkStart w:name="z462" w:id="448"/>
    <w:p>
      <w:pPr>
        <w:spacing w:after="0"/>
        <w:ind w:left="0"/>
        <w:jc w:val="both"/>
      </w:pPr>
      <w:r>
        <w:rPr>
          <w:rFonts w:ascii="Times New Roman"/>
          <w:b w:val="false"/>
          <w:i w:val="false"/>
          <w:color w:val="000000"/>
          <w:sz w:val="28"/>
        </w:rPr>
        <w:t>
      85. № 203 сайлау учаскесі.</w:t>
      </w:r>
    </w:p>
    <w:bookmarkEnd w:id="448"/>
    <w:bookmarkStart w:name="z463" w:id="44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Рахат ауылы, Құмарова көшесі № 16 құрылыс, "Алматы облысы білім басқармасының Еңбекшіқазақ ауданы бойынша білім бөлімі" мемлекеттік мекемесінің "Рахат орта мектебі" коммуналдық мемлекеттік мекемесінің ғимараты.</w:t>
      </w:r>
    </w:p>
    <w:bookmarkEnd w:id="449"/>
    <w:bookmarkStart w:name="z464" w:id="450"/>
    <w:p>
      <w:pPr>
        <w:spacing w:after="0"/>
        <w:ind w:left="0"/>
        <w:jc w:val="both"/>
      </w:pPr>
      <w:r>
        <w:rPr>
          <w:rFonts w:ascii="Times New Roman"/>
          <w:b w:val="false"/>
          <w:i w:val="false"/>
          <w:color w:val="000000"/>
          <w:sz w:val="28"/>
        </w:rPr>
        <w:t xml:space="preserve">
      Сайлау учаскесінің шекарасы: Рахат ауылы. </w:t>
      </w:r>
    </w:p>
    <w:bookmarkEnd w:id="450"/>
    <w:bookmarkStart w:name="z465" w:id="451"/>
    <w:p>
      <w:pPr>
        <w:spacing w:after="0"/>
        <w:ind w:left="0"/>
        <w:jc w:val="both"/>
      </w:pPr>
      <w:r>
        <w:rPr>
          <w:rFonts w:ascii="Times New Roman"/>
          <w:b w:val="false"/>
          <w:i w:val="false"/>
          <w:color w:val="000000"/>
          <w:sz w:val="28"/>
        </w:rPr>
        <w:t>
      86. № 204 сайлау учаскесі.</w:t>
      </w:r>
    </w:p>
    <w:bookmarkEnd w:id="451"/>
    <w:bookmarkStart w:name="z466" w:id="45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Самұрық көшесі № 9 В құрылыс, "Алматы облысы білім басқармасының Еңбекшіқазақ ауданы бойынша білім бөлімі" мемлекеттік мекемесінің "Б. Майлин атындағы орта мектеп" коммуналдық мемлекеттік мекемесі ғимаратының акт залы.</w:t>
      </w:r>
    </w:p>
    <w:bookmarkEnd w:id="452"/>
    <w:bookmarkStart w:name="z467" w:id="453"/>
    <w:p>
      <w:pPr>
        <w:spacing w:after="0"/>
        <w:ind w:left="0"/>
        <w:jc w:val="both"/>
      </w:pPr>
      <w:r>
        <w:rPr>
          <w:rFonts w:ascii="Times New Roman"/>
          <w:b w:val="false"/>
          <w:i w:val="false"/>
          <w:color w:val="000000"/>
          <w:sz w:val="28"/>
        </w:rPr>
        <w:t>
      Сайлау учаскесінің шекарасы: Өрікті ауылы, көшелері толығымен: Алатау, Бәйтерек, Хан Тәңірі, Самұрық, Алтын Орда.</w:t>
      </w:r>
    </w:p>
    <w:bookmarkEnd w:id="453"/>
    <w:bookmarkStart w:name="z468" w:id="454"/>
    <w:p>
      <w:pPr>
        <w:spacing w:after="0"/>
        <w:ind w:left="0"/>
        <w:jc w:val="both"/>
      </w:pPr>
      <w:r>
        <w:rPr>
          <w:rFonts w:ascii="Times New Roman"/>
          <w:b w:val="false"/>
          <w:i w:val="false"/>
          <w:color w:val="000000"/>
          <w:sz w:val="28"/>
        </w:rPr>
        <w:t>
      87. № 205 сайлау учаскесі.</w:t>
      </w:r>
    </w:p>
    <w:bookmarkEnd w:id="454"/>
    <w:bookmarkStart w:name="z469" w:id="45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Самұрық көшесі № 9 В құрылыс, "Алматы облысы білім басқармасының Еңбекшіқазақ ауданы бойынша білім бөлімі" мемлекеттік мекемесінің "Б. Майлин атындағы орта мектеп" коммуналдық мемлекеттік мекемесі ғимаратының спорт залы.</w:t>
      </w:r>
    </w:p>
    <w:bookmarkEnd w:id="455"/>
    <w:bookmarkStart w:name="z470" w:id="456"/>
    <w:p>
      <w:pPr>
        <w:spacing w:after="0"/>
        <w:ind w:left="0"/>
        <w:jc w:val="both"/>
      </w:pPr>
      <w:r>
        <w:rPr>
          <w:rFonts w:ascii="Times New Roman"/>
          <w:b w:val="false"/>
          <w:i w:val="false"/>
          <w:color w:val="000000"/>
          <w:sz w:val="28"/>
        </w:rPr>
        <w:t>
      Сайлау учаскесінің шекарасы: Өрікті ауылы, көшелері толығымен: Жетісу, Тау самалы, Райымбек, Жас қыран, Речная, Тәуелсіздік.</w:t>
      </w:r>
    </w:p>
    <w:bookmarkEnd w:id="456"/>
    <w:bookmarkStart w:name="z471" w:id="457"/>
    <w:p>
      <w:pPr>
        <w:spacing w:after="0"/>
        <w:ind w:left="0"/>
        <w:jc w:val="both"/>
      </w:pPr>
      <w:r>
        <w:rPr>
          <w:rFonts w:ascii="Times New Roman"/>
          <w:b w:val="false"/>
          <w:i w:val="false"/>
          <w:color w:val="000000"/>
          <w:sz w:val="28"/>
        </w:rPr>
        <w:t>
      88. № 206 сайлау учаскесі.</w:t>
      </w:r>
    </w:p>
    <w:bookmarkEnd w:id="457"/>
    <w:bookmarkStart w:name="z472" w:id="45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Ташкенсаз ауылдық округі, Ташкенсаз ауылы, З. Газамов көшесі № 41 А құрылыс, "Алматы облысы білім басқармасының Еңбекшіқазақ ауданы бойынша білім бөлімі" мемлекеттік мекемесінің "Х. Абдуллин атындағы орта мектеп" коммуналдық мемлекеттік мекемесінің ғимараты.</w:t>
      </w:r>
    </w:p>
    <w:bookmarkEnd w:id="458"/>
    <w:bookmarkStart w:name="z473" w:id="459"/>
    <w:p>
      <w:pPr>
        <w:spacing w:after="0"/>
        <w:ind w:left="0"/>
        <w:jc w:val="both"/>
      </w:pPr>
      <w:r>
        <w:rPr>
          <w:rFonts w:ascii="Times New Roman"/>
          <w:b w:val="false"/>
          <w:i w:val="false"/>
          <w:color w:val="000000"/>
          <w:sz w:val="28"/>
        </w:rPr>
        <w:t>
      Сайлау учаскесінің шекарасы: Ташкенсаз ауылы.</w:t>
      </w:r>
    </w:p>
    <w:bookmarkEnd w:id="459"/>
    <w:bookmarkStart w:name="z474" w:id="460"/>
    <w:p>
      <w:pPr>
        <w:spacing w:after="0"/>
        <w:ind w:left="0"/>
        <w:jc w:val="both"/>
      </w:pPr>
      <w:r>
        <w:rPr>
          <w:rFonts w:ascii="Times New Roman"/>
          <w:b w:val="false"/>
          <w:i w:val="false"/>
          <w:color w:val="000000"/>
          <w:sz w:val="28"/>
        </w:rPr>
        <w:t>
      89. № 207 сайлау учаскесі.</w:t>
      </w:r>
    </w:p>
    <w:bookmarkEnd w:id="460"/>
    <w:bookmarkStart w:name="z475" w:id="46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Ташкенсаз ауылдық округі, Баяндай ауылы, Жетісу көшесі № 10 В құрылыс, "Алматы облысы білім басқармасының Еңбекшіқазақ ауданы бойынша білім бөлімі" мемлекеттік мекемесінің "Баяндай негізгі орта мектебі" коммуналдық мемлекеттік мекемесінің ғимараты.</w:t>
      </w:r>
    </w:p>
    <w:bookmarkEnd w:id="461"/>
    <w:bookmarkStart w:name="z476" w:id="462"/>
    <w:p>
      <w:pPr>
        <w:spacing w:after="0"/>
        <w:ind w:left="0"/>
        <w:jc w:val="both"/>
      </w:pPr>
      <w:r>
        <w:rPr>
          <w:rFonts w:ascii="Times New Roman"/>
          <w:b w:val="false"/>
          <w:i w:val="false"/>
          <w:color w:val="000000"/>
          <w:sz w:val="28"/>
        </w:rPr>
        <w:t>
      Сайлау учаскесінің шекарасы: Баяндай ауылы.</w:t>
      </w:r>
    </w:p>
    <w:bookmarkEnd w:id="462"/>
    <w:bookmarkStart w:name="z477" w:id="463"/>
    <w:p>
      <w:pPr>
        <w:spacing w:after="0"/>
        <w:ind w:left="0"/>
        <w:jc w:val="both"/>
      </w:pPr>
      <w:r>
        <w:rPr>
          <w:rFonts w:ascii="Times New Roman"/>
          <w:b w:val="false"/>
          <w:i w:val="false"/>
          <w:color w:val="000000"/>
          <w:sz w:val="28"/>
        </w:rPr>
        <w:t>
      90. № 208 сайлау учаскесі.</w:t>
      </w:r>
    </w:p>
    <w:bookmarkEnd w:id="463"/>
    <w:bookmarkStart w:name="z478" w:id="46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Ташкенсаз ауылдық округі, Құлжа ауылы, Алматинская көшесі № 29 құрылыс, "Алматы облысының денсаулық сақтау басқармасцы" мемлекеттік мекемесінің шаруашылық жүргізу құқығындағы "Еңбекшіқазақ ауданаралық көпсалалы ауруханасы" коммуналдық мемлекеттік кәсіпорнының Құлжа ауылының фельдшерлік акушерлік пунктің ғимараты.</w:t>
      </w:r>
    </w:p>
    <w:bookmarkEnd w:id="464"/>
    <w:bookmarkStart w:name="z479" w:id="465"/>
    <w:p>
      <w:pPr>
        <w:spacing w:after="0"/>
        <w:ind w:left="0"/>
        <w:jc w:val="both"/>
      </w:pPr>
      <w:r>
        <w:rPr>
          <w:rFonts w:ascii="Times New Roman"/>
          <w:b w:val="false"/>
          <w:i w:val="false"/>
          <w:color w:val="000000"/>
          <w:sz w:val="28"/>
        </w:rPr>
        <w:t>
      Сайлау учаскесінің шекарасы: Құлжа ауылы.</w:t>
      </w:r>
    </w:p>
    <w:bookmarkEnd w:id="465"/>
    <w:bookmarkStart w:name="z480" w:id="466"/>
    <w:p>
      <w:pPr>
        <w:spacing w:after="0"/>
        <w:ind w:left="0"/>
        <w:jc w:val="both"/>
      </w:pPr>
      <w:r>
        <w:rPr>
          <w:rFonts w:ascii="Times New Roman"/>
          <w:b w:val="false"/>
          <w:i w:val="false"/>
          <w:color w:val="000000"/>
          <w:sz w:val="28"/>
        </w:rPr>
        <w:t>
      91. № 209 сайлау учаскесі.</w:t>
      </w:r>
    </w:p>
    <w:bookmarkEnd w:id="466"/>
    <w:bookmarkStart w:name="z481" w:id="46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Тескенсу ауылы, Қалдыбаев көшесі № 1 құрылыс, "Алматы облысы білім басқармасының Еңбекшіқазақ ауданы бойынша білім бөлімі" мемлекеттік мекемесінің "Жамбыл атындағы орта мектеп – мектепке дейінгі шағын орталығымен" коммуналдық мемлекеттік мекемесі ғимаратының фоейсі.</w:t>
      </w:r>
    </w:p>
    <w:bookmarkEnd w:id="467"/>
    <w:bookmarkStart w:name="z482" w:id="468"/>
    <w:p>
      <w:pPr>
        <w:spacing w:after="0"/>
        <w:ind w:left="0"/>
        <w:jc w:val="both"/>
      </w:pPr>
      <w:r>
        <w:rPr>
          <w:rFonts w:ascii="Times New Roman"/>
          <w:b w:val="false"/>
          <w:i w:val="false"/>
          <w:color w:val="000000"/>
          <w:sz w:val="28"/>
        </w:rPr>
        <w:t xml:space="preserve">
      Сайлау учаскесінің шекарасы: Тескенсу ауылы, көшелері толығымен: Қалдыбаев, Жанысбаев, Розыбакиев, Жамбол, Керейбаев, Рузиев, Қарасай батыр, Сәлімов, Ашимов, Байтұрсынов, Әлімбаева, Жобаланған, Киікбай, Желтоқсан, Жібек жолы, Астана, Бәйтерек, Алатау, Жеңіс, Бейбітшілік; </w:t>
      </w:r>
    </w:p>
    <w:bookmarkEnd w:id="468"/>
    <w:bookmarkStart w:name="z483" w:id="469"/>
    <w:p>
      <w:pPr>
        <w:spacing w:after="0"/>
        <w:ind w:left="0"/>
        <w:jc w:val="both"/>
      </w:pPr>
      <w:r>
        <w:rPr>
          <w:rFonts w:ascii="Times New Roman"/>
          <w:b w:val="false"/>
          <w:i w:val="false"/>
          <w:color w:val="000000"/>
          <w:sz w:val="28"/>
        </w:rPr>
        <w:t xml:space="preserve">
      тұйық көше: Жамбол; </w:t>
      </w:r>
    </w:p>
    <w:bookmarkEnd w:id="469"/>
    <w:bookmarkStart w:name="z484" w:id="470"/>
    <w:p>
      <w:pPr>
        <w:spacing w:after="0"/>
        <w:ind w:left="0"/>
        <w:jc w:val="both"/>
      </w:pPr>
      <w:r>
        <w:rPr>
          <w:rFonts w:ascii="Times New Roman"/>
          <w:b w:val="false"/>
          <w:i w:val="false"/>
          <w:color w:val="000000"/>
          <w:sz w:val="28"/>
        </w:rPr>
        <w:t xml:space="preserve">
      ДЭУ-549-83 км; </w:t>
      </w:r>
    </w:p>
    <w:bookmarkEnd w:id="470"/>
    <w:bookmarkStart w:name="z485" w:id="471"/>
    <w:p>
      <w:pPr>
        <w:spacing w:after="0"/>
        <w:ind w:left="0"/>
        <w:jc w:val="both"/>
      </w:pPr>
      <w:r>
        <w:rPr>
          <w:rFonts w:ascii="Times New Roman"/>
          <w:b w:val="false"/>
          <w:i w:val="false"/>
          <w:color w:val="000000"/>
          <w:sz w:val="28"/>
        </w:rPr>
        <w:t xml:space="preserve">
      шаруа қожалықтар: "Елібай", "Қарлығаш", Қуаныш", "Туар"; </w:t>
      </w:r>
    </w:p>
    <w:bookmarkEnd w:id="471"/>
    <w:bookmarkStart w:name="z486" w:id="472"/>
    <w:p>
      <w:pPr>
        <w:spacing w:after="0"/>
        <w:ind w:left="0"/>
        <w:jc w:val="both"/>
      </w:pPr>
      <w:r>
        <w:rPr>
          <w:rFonts w:ascii="Times New Roman"/>
          <w:b w:val="false"/>
          <w:i w:val="false"/>
          <w:color w:val="000000"/>
          <w:sz w:val="28"/>
        </w:rPr>
        <w:t xml:space="preserve">
      "Водохимикат" қоймасы; </w:t>
      </w:r>
    </w:p>
    <w:bookmarkEnd w:id="472"/>
    <w:bookmarkStart w:name="z487" w:id="473"/>
    <w:p>
      <w:pPr>
        <w:spacing w:after="0"/>
        <w:ind w:left="0"/>
        <w:jc w:val="both"/>
      </w:pPr>
      <w:r>
        <w:rPr>
          <w:rFonts w:ascii="Times New Roman"/>
          <w:b w:val="false"/>
          <w:i w:val="false"/>
          <w:color w:val="000000"/>
          <w:sz w:val="28"/>
        </w:rPr>
        <w:t>
      Сүт - тауарлы фермасы.</w:t>
      </w:r>
    </w:p>
    <w:bookmarkEnd w:id="473"/>
    <w:bookmarkStart w:name="z488" w:id="474"/>
    <w:p>
      <w:pPr>
        <w:spacing w:after="0"/>
        <w:ind w:left="0"/>
        <w:jc w:val="both"/>
      </w:pPr>
      <w:r>
        <w:rPr>
          <w:rFonts w:ascii="Times New Roman"/>
          <w:b w:val="false"/>
          <w:i w:val="false"/>
          <w:color w:val="000000"/>
          <w:sz w:val="28"/>
        </w:rPr>
        <w:t>
      92.№ 210 сайлау учаскесі.</w:t>
      </w:r>
    </w:p>
    <w:bookmarkEnd w:id="474"/>
    <w:bookmarkStart w:name="z489" w:id="47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Көлді ауылы, Мұратбаев көшесі № 22 құрылыс, "Алматы облысы білім басқармасының Еңбекшіқазақ ауданы бойынша білім бөлімі" мемлекеттік мекемесінің "Көлді орта мектебі" коммуналдық мемлекеттік мекемесінің ғимараты.</w:t>
      </w:r>
    </w:p>
    <w:bookmarkEnd w:id="475"/>
    <w:bookmarkStart w:name="z490" w:id="476"/>
    <w:p>
      <w:pPr>
        <w:spacing w:after="0"/>
        <w:ind w:left="0"/>
        <w:jc w:val="both"/>
      </w:pPr>
      <w:r>
        <w:rPr>
          <w:rFonts w:ascii="Times New Roman"/>
          <w:b w:val="false"/>
          <w:i w:val="false"/>
          <w:color w:val="000000"/>
          <w:sz w:val="28"/>
        </w:rPr>
        <w:t>
      Сайлау учаскесінің шекарасы: Көлді ауылы.</w:t>
      </w:r>
    </w:p>
    <w:bookmarkEnd w:id="476"/>
    <w:bookmarkStart w:name="z491" w:id="477"/>
    <w:p>
      <w:pPr>
        <w:spacing w:after="0"/>
        <w:ind w:left="0"/>
        <w:jc w:val="both"/>
      </w:pPr>
      <w:r>
        <w:rPr>
          <w:rFonts w:ascii="Times New Roman"/>
          <w:b w:val="false"/>
          <w:i w:val="false"/>
          <w:color w:val="000000"/>
          <w:sz w:val="28"/>
        </w:rPr>
        <w:t>
      93. № 211 сайлау учаскесі.</w:t>
      </w:r>
    </w:p>
    <w:bookmarkEnd w:id="477"/>
    <w:bookmarkStart w:name="z492" w:id="47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Толқын ауылы, Жетісу көшесі № 4 құрылыс, "Алматы облысы білім басқармасының Еңбекшіқазақ ауданы бойынша білім бөлімі" мемлекеттік мекемесінің "Толқын орта мектебі" коммуналдық мемлекеттік мекемесінің ғимараты.</w:t>
      </w:r>
    </w:p>
    <w:bookmarkEnd w:id="478"/>
    <w:bookmarkStart w:name="z493" w:id="479"/>
    <w:p>
      <w:pPr>
        <w:spacing w:after="0"/>
        <w:ind w:left="0"/>
        <w:jc w:val="both"/>
      </w:pPr>
      <w:r>
        <w:rPr>
          <w:rFonts w:ascii="Times New Roman"/>
          <w:b w:val="false"/>
          <w:i w:val="false"/>
          <w:color w:val="000000"/>
          <w:sz w:val="28"/>
        </w:rPr>
        <w:t>
      Сайлау учаскесінің шекарасы: Толқын ауылы.</w:t>
      </w:r>
    </w:p>
    <w:bookmarkEnd w:id="479"/>
    <w:bookmarkStart w:name="z494" w:id="480"/>
    <w:p>
      <w:pPr>
        <w:spacing w:after="0"/>
        <w:ind w:left="0"/>
        <w:jc w:val="both"/>
      </w:pPr>
      <w:r>
        <w:rPr>
          <w:rFonts w:ascii="Times New Roman"/>
          <w:b w:val="false"/>
          <w:i w:val="false"/>
          <w:color w:val="000000"/>
          <w:sz w:val="28"/>
        </w:rPr>
        <w:t>
      94. № 212 сайлау учаскесі.</w:t>
      </w:r>
    </w:p>
    <w:bookmarkEnd w:id="480"/>
    <w:bookmarkStart w:name="z495" w:id="48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Д. Қонаев көшесі № 2 құрылыс, "Алматы облысы білім басқармасының Еңбекшіқазақ ауданы бойынша білім бөлімі" мемлекеттік мекемесінің "Д. Қонаев атындағы орта мектеп" коммуналдық мемлекеттік мекемесінің ғимараты.</w:t>
      </w:r>
    </w:p>
    <w:bookmarkEnd w:id="481"/>
    <w:bookmarkStart w:name="z496" w:id="482"/>
    <w:p>
      <w:pPr>
        <w:spacing w:after="0"/>
        <w:ind w:left="0"/>
        <w:jc w:val="both"/>
      </w:pPr>
      <w:r>
        <w:rPr>
          <w:rFonts w:ascii="Times New Roman"/>
          <w:b w:val="false"/>
          <w:i w:val="false"/>
          <w:color w:val="000000"/>
          <w:sz w:val="28"/>
        </w:rPr>
        <w:t>
      Сайлау учаскесінің шекарасы: Түрген ауылы, көшелері толығымен: Шынасыл Бөрке, С. Иманбеков, Сәт Момбайұлы, Береке, А. Жолдыбаев, Бәйтерек, Тоқаш Бокин, Тәжметов, Пушкин, Дархан, Астана, Тәуелсіздік, М. Әуезов;</w:t>
      </w:r>
    </w:p>
    <w:bookmarkEnd w:id="482"/>
    <w:bookmarkStart w:name="z497" w:id="483"/>
    <w:p>
      <w:pPr>
        <w:spacing w:after="0"/>
        <w:ind w:left="0"/>
        <w:jc w:val="both"/>
      </w:pPr>
      <w:r>
        <w:rPr>
          <w:rFonts w:ascii="Times New Roman"/>
          <w:b w:val="false"/>
          <w:i w:val="false"/>
          <w:color w:val="000000"/>
          <w:sz w:val="28"/>
        </w:rPr>
        <w:t>
      Құланаян Құлманбет көшесі № 65, 67, 67 А, 69, 71, 73, 73 А, 75, 77, 77 А, 79, 81, 83, 85, 87, 88, 88 А, 89, 89 А, 90, 90 А, 91, 92, 93, 94, 94 А, 95, 96, 97, 98, 99, 100, 101, 101 А, 102, 103, 104, 105, 106, 106 Б, 107, 108, 108 А, 108 Б, 108 Г, 109, 110, 110 А, 110 Б, 111, 112, 113, 114, 115,115 А, 115 Б, 116, 117, 118, 119, 120, 120 А, 120 Б; 121, 122, 123, 124, 125, 125 А, 126, 126 А, 127, 128, 129, 130, 131, 132, 133, 133 А, 134, 134 А, 134 Б, 135, 135 А, 135 Б, 135 В, 136, 137, 138, 138 А, 139, 139 А, 140, 141, 142, 143, 144, 145, 146, 147, 148, 149, 150, 151, 152, 153, 154, 155, 155 А, 156, 157, 157 А, 158, 159, 160, 162, 164, 166, 166 А, 168, 170, 172, 174, 176.</w:t>
      </w:r>
    </w:p>
    <w:bookmarkEnd w:id="483"/>
    <w:bookmarkStart w:name="z498" w:id="484"/>
    <w:p>
      <w:pPr>
        <w:spacing w:after="0"/>
        <w:ind w:left="0"/>
        <w:jc w:val="both"/>
      </w:pPr>
      <w:r>
        <w:rPr>
          <w:rFonts w:ascii="Times New Roman"/>
          <w:b w:val="false"/>
          <w:i w:val="false"/>
          <w:color w:val="000000"/>
          <w:sz w:val="28"/>
        </w:rPr>
        <w:t>
      95. № 213 сайлау учаскесі.</w:t>
      </w:r>
    </w:p>
    <w:bookmarkEnd w:id="484"/>
    <w:bookmarkStart w:name="z499" w:id="48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Князбаев көшесі № 59 құрылыс, "Алматы облысы білім басқармасының Еңбекшіқазақ ауданы бойынша білім бөлімі" мемлекеттік мекемесінің "А. Жексембеков атындағы орта мектеп" коммуналдық мемлекеттік мекемесінің ғимараты.</w:t>
      </w:r>
    </w:p>
    <w:bookmarkEnd w:id="485"/>
    <w:bookmarkStart w:name="z500" w:id="486"/>
    <w:p>
      <w:pPr>
        <w:spacing w:after="0"/>
        <w:ind w:left="0"/>
        <w:jc w:val="both"/>
      </w:pPr>
      <w:r>
        <w:rPr>
          <w:rFonts w:ascii="Times New Roman"/>
          <w:b w:val="false"/>
          <w:i w:val="false"/>
          <w:color w:val="000000"/>
          <w:sz w:val="28"/>
        </w:rPr>
        <w:t>
      Сайлау учаскесінің шекарасы: Түрген ауылы, көшелері толығымен: А. Масягин, А. Петров, Мәңгілік ел, Жүнісбай, Алтын ғасыр, Алтын Адам, Жетісу;</w:t>
      </w:r>
    </w:p>
    <w:bookmarkEnd w:id="486"/>
    <w:bookmarkStart w:name="z501" w:id="487"/>
    <w:p>
      <w:pPr>
        <w:spacing w:after="0"/>
        <w:ind w:left="0"/>
        <w:jc w:val="both"/>
      </w:pPr>
      <w:r>
        <w:rPr>
          <w:rFonts w:ascii="Times New Roman"/>
          <w:b w:val="false"/>
          <w:i w:val="false"/>
          <w:color w:val="000000"/>
          <w:sz w:val="28"/>
        </w:rPr>
        <w:t>
      Құланаян Құлманбет көшесі № 2, 4, 6, 8, 10, 12, 14, 16, 18, 20, 22, 24, 24 А, 24 Б, 26, 28, 28 А, 30, 30 А, 32, 34;</w:t>
      </w:r>
    </w:p>
    <w:bookmarkEnd w:id="487"/>
    <w:bookmarkStart w:name="z502" w:id="488"/>
    <w:p>
      <w:pPr>
        <w:spacing w:after="0"/>
        <w:ind w:left="0"/>
        <w:jc w:val="both"/>
      </w:pPr>
      <w:r>
        <w:rPr>
          <w:rFonts w:ascii="Times New Roman"/>
          <w:b w:val="false"/>
          <w:i w:val="false"/>
          <w:color w:val="000000"/>
          <w:sz w:val="28"/>
        </w:rPr>
        <w:t>
      В. Харламов көшесі № 1, 2, 2 А, 2 Б, 3, 4, 4 А, 4 Б, 4 Д, 5, 5 А, 5 В, 6, 6 А, 7, 8, 9, 10, 11, 11 А, 12, 13, 14, 15, 16, 16 А, 17, 18, 19, 20, 21, 22, 23, 24, 25, 26, 27, 28, 29, 30, 31, 32, 33, 34, 35, 36, 37, 38, 38 А, 39, 40, 41, 42, 43, 44, 45, 46, 47, 47 А, 48, 48 А, 49, 50, 50 А, 50 Б, 51, 52, 53, 54, 54 А, 55, 56, 57, 58, 59, 60, 61, 63, 63 А, 63;</w:t>
      </w:r>
    </w:p>
    <w:bookmarkEnd w:id="488"/>
    <w:bookmarkStart w:name="z503" w:id="489"/>
    <w:p>
      <w:pPr>
        <w:spacing w:after="0"/>
        <w:ind w:left="0"/>
        <w:jc w:val="both"/>
      </w:pPr>
      <w:r>
        <w:rPr>
          <w:rFonts w:ascii="Times New Roman"/>
          <w:b w:val="false"/>
          <w:i w:val="false"/>
          <w:color w:val="000000"/>
          <w:sz w:val="28"/>
        </w:rPr>
        <w:t>
      Қ. Князбаев көшесі № 1, 1 А, 2, 3, 3 А, 4, 5, 6, 7, 7 А, 7 Б, 8, 9, 9 А, 10,11, 11 А, 12, 12 А, 13, 14, 15, 16, 17, 18, 18 А, 19, 20, 20 А, 20 В, 21, 22, 22 А, 22 Б, 22 В, 22 Д, 23, 24, 25, 26, 27, 28, 28 А, 29, 30, 31, 32, 33, 34, 35, 36, 37, 38, 39, 40, 40 А, 40 Б, 41, 42, 42 А, 43, 43 А, 44, 45, 45 А, 46, 48, 48, 48 А, 49, 49 А, 50, 51, 52, 53, 53 А, 53 Б, 54, 55, 56, 56 А, 57, 58, 59, 59 А, 60, 60 А, 62, 64, 66, 68, 68 А, 68 Б, 68 В, 68 Г, 68 Д, 70, 70 А, 72, 72 А;</w:t>
      </w:r>
    </w:p>
    <w:bookmarkEnd w:id="489"/>
    <w:bookmarkStart w:name="z504" w:id="490"/>
    <w:p>
      <w:pPr>
        <w:spacing w:after="0"/>
        <w:ind w:left="0"/>
        <w:jc w:val="both"/>
      </w:pPr>
      <w:r>
        <w:rPr>
          <w:rFonts w:ascii="Times New Roman"/>
          <w:b w:val="false"/>
          <w:i w:val="false"/>
          <w:color w:val="000000"/>
          <w:sz w:val="28"/>
        </w:rPr>
        <w:t>
      Сатай батыр көшесі № 1, 1 А, 2, 2 А, 2 Б, 2 Г, 3, 3 А, 4, 5, 6, 7, 7 Б, 7 В, 8, 9, 10, 11, 11 А, 11 Б, 11 В, 12, 13, 14, 15, 15 А, 16, 16 А, 17, 18, 18 А, 19, 20, 20 А, 21, 21 А, 22, 23, 24, 24 А, 25, 25 А, 26, 27, 28, 29, 30, 31, 32, 33, 34, 35, 36, 37, 38, 39, 40, 41, 42, 43, 44, 45, 46, 47, 48, 49, 50,51, 52, 52 а, 53, 54, 55, 56, 57, 58, 59, 59 А, 60, 61, 62, 63, 63 В, 64, 65, 66, 67, 68, 69, 70, 71, 72, 73, 74, 75, 76, 77, 78, 79, 80, 81, 82, 83, 84, 85;</w:t>
      </w:r>
    </w:p>
    <w:bookmarkEnd w:id="490"/>
    <w:bookmarkStart w:name="z505" w:id="491"/>
    <w:p>
      <w:pPr>
        <w:spacing w:after="0"/>
        <w:ind w:left="0"/>
        <w:jc w:val="both"/>
      </w:pPr>
      <w:r>
        <w:rPr>
          <w:rFonts w:ascii="Times New Roman"/>
          <w:b w:val="false"/>
          <w:i w:val="false"/>
          <w:color w:val="000000"/>
          <w:sz w:val="28"/>
        </w:rPr>
        <w:t>
      Желтоқсан көшесі № 1, 1 А, 1 Б, 1 В, 2, 3, 3 А,4, 5, 5 А, 6, 7, 8, 9, 10, 11, 11 А, 12, 13, 14, 15, 16, 17, 18, 19, 20, 21, 22, 23, 24, 25, 26, 27, 27 А, 28, 29, 30, 31, 32, 33, 34, 35, 36, 37, 38, 38 А, 39, 40, 41, 42, 43, 44, 45, 46, 47, 48, 49, 50, 51 52, 53, 54, 55, 56, 56 А, 57, 58, 59, 60, 61 62, 63, 64, 65, 66, 67, 68, 68 А, 69 70 71, 72, 73, 74, 75, 76, 77, 78, 79, 80, 81, 82, 83, 84, 85, 86, 87, 88, 89, 91, 92 93, 93 А, 95, 97;</w:t>
      </w:r>
    </w:p>
    <w:bookmarkEnd w:id="491"/>
    <w:bookmarkStart w:name="z506" w:id="492"/>
    <w:p>
      <w:pPr>
        <w:spacing w:after="0"/>
        <w:ind w:left="0"/>
        <w:jc w:val="both"/>
      </w:pPr>
      <w:r>
        <w:rPr>
          <w:rFonts w:ascii="Times New Roman"/>
          <w:b w:val="false"/>
          <w:i w:val="false"/>
          <w:color w:val="000000"/>
          <w:sz w:val="28"/>
        </w:rPr>
        <w:t>
      96. № 214 сайлау учаскесі.</w:t>
      </w:r>
    </w:p>
    <w:bookmarkEnd w:id="492"/>
    <w:bookmarkStart w:name="z507" w:id="49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Желтоқсан көшесі № 97 құрылыс, "Алматы облысы білім басқармасының Еңбекшіқазақ ауданы бойынша білім бөлімі" мемлекеттік мекемесінің "М. Ломоносов атындағы орта мектеп" коммуналдық мемлекеттік мекемесінің ғимараты.</w:t>
      </w:r>
    </w:p>
    <w:bookmarkEnd w:id="493"/>
    <w:bookmarkStart w:name="z508" w:id="494"/>
    <w:p>
      <w:pPr>
        <w:spacing w:after="0"/>
        <w:ind w:left="0"/>
        <w:jc w:val="both"/>
      </w:pPr>
      <w:r>
        <w:rPr>
          <w:rFonts w:ascii="Times New Roman"/>
          <w:b w:val="false"/>
          <w:i w:val="false"/>
          <w:color w:val="000000"/>
          <w:sz w:val="28"/>
        </w:rPr>
        <w:t>
      Сайлау учаскесінің шекарасы: Түрген ауылы, көшелері толығымен: Воронежская, С. Сергеев, С. Бурдин, Терешкова, Гагарин, Е. Стамбеков, Н. Сушков, Бейбітшілік;</w:t>
      </w:r>
    </w:p>
    <w:bookmarkEnd w:id="494"/>
    <w:bookmarkStart w:name="z509" w:id="495"/>
    <w:p>
      <w:pPr>
        <w:spacing w:after="0"/>
        <w:ind w:left="0"/>
        <w:jc w:val="both"/>
      </w:pPr>
      <w:r>
        <w:rPr>
          <w:rFonts w:ascii="Times New Roman"/>
          <w:b w:val="false"/>
          <w:i w:val="false"/>
          <w:color w:val="000000"/>
          <w:sz w:val="28"/>
        </w:rPr>
        <w:t>
      Құланаян Құлманбет көшесі № 1, 1 А, 3, 3 А, 5, 7, 9, 11, 13, 15, 17, 19, 21, 23, 25, 25 А, 25 Б, 25 В, 27, 29, 31, 33, 35, 35 А, 37, 39;</w:t>
      </w:r>
    </w:p>
    <w:bookmarkEnd w:id="495"/>
    <w:bookmarkStart w:name="z510" w:id="496"/>
    <w:p>
      <w:pPr>
        <w:spacing w:after="0"/>
        <w:ind w:left="0"/>
        <w:jc w:val="both"/>
      </w:pPr>
      <w:r>
        <w:rPr>
          <w:rFonts w:ascii="Times New Roman"/>
          <w:b w:val="false"/>
          <w:i w:val="false"/>
          <w:color w:val="000000"/>
          <w:sz w:val="28"/>
        </w:rPr>
        <w:t>
      В. Харламов көшесі № 62, 64, 65, 66, 67, 68, 69, 70 71, 73, 115;</w:t>
      </w:r>
    </w:p>
    <w:bookmarkEnd w:id="496"/>
    <w:bookmarkStart w:name="z511" w:id="497"/>
    <w:p>
      <w:pPr>
        <w:spacing w:after="0"/>
        <w:ind w:left="0"/>
        <w:jc w:val="both"/>
      </w:pPr>
      <w:r>
        <w:rPr>
          <w:rFonts w:ascii="Times New Roman"/>
          <w:b w:val="false"/>
          <w:i w:val="false"/>
          <w:color w:val="000000"/>
          <w:sz w:val="28"/>
        </w:rPr>
        <w:t>
      Қ. Князбаев көшесі № 61, 63, 65, 67, 67 А, 69, 71, 73, 74, 75, 76, 77, 78, 79, 80, 81, 81 А, 82, 83, 84, 85, 86, 86 А, 87, 88, 89, 90, 91, 92, 93, 94, 96, 98, 100, 102, 104, 106, 108, 110, 111, 112;</w:t>
      </w:r>
    </w:p>
    <w:bookmarkEnd w:id="497"/>
    <w:bookmarkStart w:name="z512" w:id="498"/>
    <w:p>
      <w:pPr>
        <w:spacing w:after="0"/>
        <w:ind w:left="0"/>
        <w:jc w:val="both"/>
      </w:pPr>
      <w:r>
        <w:rPr>
          <w:rFonts w:ascii="Times New Roman"/>
          <w:b w:val="false"/>
          <w:i w:val="false"/>
          <w:color w:val="000000"/>
          <w:sz w:val="28"/>
        </w:rPr>
        <w:t>
      Сатай батыр көшесі № 86, 87, 88, 89, 90, 91, 92, 93, 94 А, 94, 95, 95 А, 95 Б, 96, 97, 98, 98 А, 99, 100, 101, 102, 103, 104, 105, 106, 107, 108, 109, 110, 111, 112, 113, 114, 114 А, 115, 116, 117, 118, 119, 120, 121, 122, 123, 124, 125, 126, 127, 128, 129, 130, 131, 132, 133, 135, 136, 137, 137 А, 138, 139, 140,140 А, 140 Б, 140 В, 141, 142, 143, 144, 145, 146, 147, 148, 148 А, 148 Б, 149, 150, 151 152, 152 А, 153, 154, 155, 156, 157, 158, 159, 160, 161, 162, 163, 163 А, 164, 165, 166, 167, 168, 169, 170, 171, 172, 172 А, 173, 174, 175, 176, 177, 178, 179, 180 181, 182, 183, 184, 185, 185 А, 185 Б, 187, 189, 189 А, 191, 191 А, 193, 196 А, 195, 197, 199, 201, 203, 205, 207, 209, 209 А, 209 Б, 209 В, 211, 211 А, 213, 215, 217, 219, 221, 223, 225, 227, 229, 231, 233, 235, 237, 239, 239 А, 241, 243, 247, 247 А, 249;</w:t>
      </w:r>
    </w:p>
    <w:bookmarkEnd w:id="498"/>
    <w:bookmarkStart w:name="z513" w:id="499"/>
    <w:p>
      <w:pPr>
        <w:spacing w:after="0"/>
        <w:ind w:left="0"/>
        <w:jc w:val="both"/>
      </w:pPr>
      <w:r>
        <w:rPr>
          <w:rFonts w:ascii="Times New Roman"/>
          <w:b w:val="false"/>
          <w:i w:val="false"/>
          <w:color w:val="000000"/>
          <w:sz w:val="28"/>
        </w:rPr>
        <w:t>
      Желтоқсан көшесі № 94, 96, 98, 99, 100, 101, 102, 102 А, 102 В, 103, 103 А, 104, 105, 106, 107, 108, 109, 110, 111, 112, 112 А, 113, 114, 115, 116, 118, 119, 119 А, 119/7, 120, 120 Б, 121, 122, 122 А, 123, 124, 125, 126, 127, 128, 129, 130, 131, 132, 133, 134, 135, 136, 136 Б, 137, 138, 139, 140, 141, 142, 142 А, 143, 144, 146, 148, 150, 150 А, 152, 175.</w:t>
      </w:r>
    </w:p>
    <w:bookmarkEnd w:id="499"/>
    <w:bookmarkStart w:name="z514" w:id="500"/>
    <w:p>
      <w:pPr>
        <w:spacing w:after="0"/>
        <w:ind w:left="0"/>
        <w:jc w:val="both"/>
      </w:pPr>
      <w:r>
        <w:rPr>
          <w:rFonts w:ascii="Times New Roman"/>
          <w:b w:val="false"/>
          <w:i w:val="false"/>
          <w:color w:val="000000"/>
          <w:sz w:val="28"/>
        </w:rPr>
        <w:t>
      97. № 215 сайлау учаскесі.</w:t>
      </w:r>
    </w:p>
    <w:bookmarkEnd w:id="500"/>
    <w:bookmarkStart w:name="z515" w:id="50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Құланаян Құлманбет № 49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Түрген ауылының Мәдениет Үйінің ғимараты.</w:t>
      </w:r>
    </w:p>
    <w:bookmarkEnd w:id="501"/>
    <w:bookmarkStart w:name="z516" w:id="502"/>
    <w:p>
      <w:pPr>
        <w:spacing w:after="0"/>
        <w:ind w:left="0"/>
        <w:jc w:val="both"/>
      </w:pPr>
      <w:r>
        <w:rPr>
          <w:rFonts w:ascii="Times New Roman"/>
          <w:b w:val="false"/>
          <w:i w:val="false"/>
          <w:color w:val="000000"/>
          <w:sz w:val="28"/>
        </w:rPr>
        <w:t>
      Сайлау учаскесінің шекарасы: Түрген ауылы, көшелері толығымен: Д. Қонаев, Н. Терехин, Демесинов;</w:t>
      </w:r>
    </w:p>
    <w:bookmarkEnd w:id="502"/>
    <w:bookmarkStart w:name="z517" w:id="503"/>
    <w:p>
      <w:pPr>
        <w:spacing w:after="0"/>
        <w:ind w:left="0"/>
        <w:jc w:val="both"/>
      </w:pPr>
      <w:r>
        <w:rPr>
          <w:rFonts w:ascii="Times New Roman"/>
          <w:b w:val="false"/>
          <w:i w:val="false"/>
          <w:color w:val="000000"/>
          <w:sz w:val="28"/>
        </w:rPr>
        <w:t>
      Құланаян Құлманбет № 42, 42 А, 44, 44 А, 46, 48, 49, 49 А, 50, 51, 52, 53, 53 А, 54, 55, 55 А, 56, 57, 58, 59, 59 А, 60, 61, 62, 63, 64, 64 А, 66, 66 А, 66 Б, 68, 68 А, 70, 70 А, 72, 74, 74 А, 76, 76 А, 78, 78 А, 80, 82, 84, 86, 88, 88 А.</w:t>
      </w:r>
    </w:p>
    <w:bookmarkEnd w:id="503"/>
    <w:bookmarkStart w:name="z518" w:id="504"/>
    <w:p>
      <w:pPr>
        <w:spacing w:after="0"/>
        <w:ind w:left="0"/>
        <w:jc w:val="both"/>
      </w:pPr>
      <w:r>
        <w:rPr>
          <w:rFonts w:ascii="Times New Roman"/>
          <w:b w:val="false"/>
          <w:i w:val="false"/>
          <w:color w:val="000000"/>
          <w:sz w:val="28"/>
        </w:rPr>
        <w:t>
      Сүт - тауарлы фермасы № 2.</w:t>
      </w:r>
    </w:p>
    <w:bookmarkEnd w:id="504"/>
    <w:bookmarkStart w:name="z519" w:id="505"/>
    <w:p>
      <w:pPr>
        <w:spacing w:after="0"/>
        <w:ind w:left="0"/>
        <w:jc w:val="both"/>
      </w:pPr>
      <w:r>
        <w:rPr>
          <w:rFonts w:ascii="Times New Roman"/>
          <w:b w:val="false"/>
          <w:i w:val="false"/>
          <w:color w:val="000000"/>
          <w:sz w:val="28"/>
        </w:rPr>
        <w:t>
      98. № 216 сайлау учаскесі.</w:t>
      </w:r>
    </w:p>
    <w:bookmarkEnd w:id="505"/>
    <w:bookmarkStart w:name="z520" w:id="506"/>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Түрген ауылдық округі, Түрген ауылы, Құланаян Құлманбет көшесі № 45 Д құрылыс, "Алматы облысының денсаулық сақтау басқармасцы" мемлекеттік мекемесінің шаруашылық жүргізу құқығындағы "Еңбекшіқазақ ауданаралық көпсалалы ауруханасы" коммуналдық мемлекеттік кәсіпорнының Түрген алғашқы санитарлық медициналық көмек көрсету орталығының ғимараты. </w:t>
      </w:r>
    </w:p>
    <w:bookmarkEnd w:id="506"/>
    <w:bookmarkStart w:name="z521" w:id="507"/>
    <w:p>
      <w:pPr>
        <w:spacing w:after="0"/>
        <w:ind w:left="0"/>
        <w:jc w:val="both"/>
      </w:pPr>
      <w:r>
        <w:rPr>
          <w:rFonts w:ascii="Times New Roman"/>
          <w:b w:val="false"/>
          <w:i w:val="false"/>
          <w:color w:val="000000"/>
          <w:sz w:val="28"/>
        </w:rPr>
        <w:t>
      Сайлау учаскесінің шекарасы: Түрген ауылы, көшелері толығымен: Т. Әубәкіров, Абай, Достық, Жамбыл, Рысқұлов;</w:t>
      </w:r>
    </w:p>
    <w:bookmarkEnd w:id="507"/>
    <w:bookmarkStart w:name="z522" w:id="508"/>
    <w:p>
      <w:pPr>
        <w:spacing w:after="0"/>
        <w:ind w:left="0"/>
        <w:jc w:val="both"/>
      </w:pPr>
      <w:r>
        <w:rPr>
          <w:rFonts w:ascii="Times New Roman"/>
          <w:b w:val="false"/>
          <w:i w:val="false"/>
          <w:color w:val="000000"/>
          <w:sz w:val="28"/>
        </w:rPr>
        <w:t>
      Құланаян Құлманбет № 36, 36 А, 36 Б, 36 В, 38, 40, 40 А, 40 Б, 41, 41 Б, 43, 43 А, 43 А, 45, 45 Б, 45 В, 45 Г, 45 Д, 47, 47 А, 47 Б, 47 В, 47 Г.</w:t>
      </w:r>
    </w:p>
    <w:bookmarkEnd w:id="508"/>
    <w:bookmarkStart w:name="z523" w:id="509"/>
    <w:p>
      <w:pPr>
        <w:spacing w:after="0"/>
        <w:ind w:left="0"/>
        <w:jc w:val="both"/>
      </w:pPr>
      <w:r>
        <w:rPr>
          <w:rFonts w:ascii="Times New Roman"/>
          <w:b w:val="false"/>
          <w:i w:val="false"/>
          <w:color w:val="000000"/>
          <w:sz w:val="28"/>
        </w:rPr>
        <w:t>
      99. № 217 сайлау учаскесі.</w:t>
      </w:r>
    </w:p>
    <w:bookmarkEnd w:id="509"/>
    <w:bookmarkStart w:name="z524" w:id="51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Таутүрген ауылы, Бөркеев көшесі № 3 құрылыс, "Алматы облысы білім басқармасының Еңбекшіқазақ ауданы бойынша білім бөлімі" мемлекеттік мекемесінің "Таутурген негізгі орта мектебі" коммуналдық мемлекеттік мекемесінің ғимараты.</w:t>
      </w:r>
    </w:p>
    <w:bookmarkEnd w:id="510"/>
    <w:bookmarkStart w:name="z525" w:id="511"/>
    <w:p>
      <w:pPr>
        <w:spacing w:after="0"/>
        <w:ind w:left="0"/>
        <w:jc w:val="both"/>
      </w:pPr>
      <w:r>
        <w:rPr>
          <w:rFonts w:ascii="Times New Roman"/>
          <w:b w:val="false"/>
          <w:i w:val="false"/>
          <w:color w:val="000000"/>
          <w:sz w:val="28"/>
        </w:rPr>
        <w:t xml:space="preserve">
      Сайлау учаскесінің шекарасы: Таутүрген ауылы; </w:t>
      </w:r>
    </w:p>
    <w:bookmarkEnd w:id="511"/>
    <w:bookmarkStart w:name="z526" w:id="512"/>
    <w:p>
      <w:pPr>
        <w:spacing w:after="0"/>
        <w:ind w:left="0"/>
        <w:jc w:val="both"/>
      </w:pPr>
      <w:r>
        <w:rPr>
          <w:rFonts w:ascii="Times New Roman"/>
          <w:b w:val="false"/>
          <w:i w:val="false"/>
          <w:color w:val="000000"/>
          <w:sz w:val="28"/>
        </w:rPr>
        <w:t xml:space="preserve">
      форель шаруашылығы; </w:t>
      </w:r>
    </w:p>
    <w:bookmarkEnd w:id="512"/>
    <w:bookmarkStart w:name="z527" w:id="513"/>
    <w:p>
      <w:pPr>
        <w:spacing w:after="0"/>
        <w:ind w:left="0"/>
        <w:jc w:val="both"/>
      </w:pPr>
      <w:r>
        <w:rPr>
          <w:rFonts w:ascii="Times New Roman"/>
          <w:b w:val="false"/>
          <w:i w:val="false"/>
          <w:color w:val="000000"/>
          <w:sz w:val="28"/>
        </w:rPr>
        <w:t>
      демалыс үйлері: "Синегорье", "Таутүрген", "Эдельвейс", "Орбита".</w:t>
      </w:r>
    </w:p>
    <w:bookmarkEnd w:id="513"/>
    <w:bookmarkStart w:name="z528" w:id="514"/>
    <w:p>
      <w:pPr>
        <w:spacing w:after="0"/>
        <w:ind w:left="0"/>
        <w:jc w:val="both"/>
      </w:pPr>
      <w:r>
        <w:rPr>
          <w:rFonts w:ascii="Times New Roman"/>
          <w:b w:val="false"/>
          <w:i w:val="false"/>
          <w:color w:val="000000"/>
          <w:sz w:val="28"/>
        </w:rPr>
        <w:t>
      100.№ 218 сайлау учаскесі.</w:t>
      </w:r>
    </w:p>
    <w:bookmarkEnd w:id="514"/>
    <w:bookmarkStart w:name="z529" w:id="51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Бижанов көшесі № 91 құрылыс, "Алматы облысы білім басқармасының Еңбекшіқазақ ауданы бойынша білім бөлімі" мемлекеттік мекемесінің "Х. Бижанов атындағы орта мектеп" коммуналдық мемлекеттік мекемесінің ғимараты.</w:t>
      </w:r>
    </w:p>
    <w:bookmarkEnd w:id="515"/>
    <w:bookmarkStart w:name="z530" w:id="516"/>
    <w:p>
      <w:pPr>
        <w:spacing w:after="0"/>
        <w:ind w:left="0"/>
        <w:jc w:val="both"/>
      </w:pPr>
      <w:r>
        <w:rPr>
          <w:rFonts w:ascii="Times New Roman"/>
          <w:b w:val="false"/>
          <w:i w:val="false"/>
          <w:color w:val="000000"/>
          <w:sz w:val="28"/>
        </w:rPr>
        <w:t>
      Сайлау учаскесінің шекарасы: Шелек ауылы, көшелері толығымен: Бәйтерек, Көлді;</w:t>
      </w:r>
    </w:p>
    <w:bookmarkEnd w:id="516"/>
    <w:bookmarkStart w:name="z531" w:id="517"/>
    <w:p>
      <w:pPr>
        <w:spacing w:after="0"/>
        <w:ind w:left="0"/>
        <w:jc w:val="both"/>
      </w:pPr>
      <w:r>
        <w:rPr>
          <w:rFonts w:ascii="Times New Roman"/>
          <w:b w:val="false"/>
          <w:i w:val="false"/>
          <w:color w:val="000000"/>
          <w:sz w:val="28"/>
        </w:rPr>
        <w:t>
      Абай көшесі № 161, 163, 165, 165 А, 167, 169, 171, 171 А, 173, 175, 177, 179, 181, 183, 185, 187, 187 А, 189, 191, 193, 193 А, 195, 197 199, 201, 203, 205, 207, 209, 211, 213, 215, 217, 219, 221, 223, 225, 227, 229, 231, 233, 235, 237, 239, 241, 243, 245, 247, 249, 251, 253, 255;</w:t>
      </w:r>
    </w:p>
    <w:bookmarkEnd w:id="517"/>
    <w:bookmarkStart w:name="z532" w:id="518"/>
    <w:p>
      <w:pPr>
        <w:spacing w:after="0"/>
        <w:ind w:left="0"/>
        <w:jc w:val="both"/>
      </w:pPr>
      <w:r>
        <w:rPr>
          <w:rFonts w:ascii="Times New Roman"/>
          <w:b w:val="false"/>
          <w:i w:val="false"/>
          <w:color w:val="000000"/>
          <w:sz w:val="28"/>
        </w:rPr>
        <w:t>
      Қадыров көшесі № 81, 83, 85, 87, 89, 91, 93, 95, 97, 99 , 103, 107, 109, 111, 113, 115, 117, 117 А, 117 Б, 119, 119 Б;</w:t>
      </w:r>
    </w:p>
    <w:bookmarkEnd w:id="518"/>
    <w:bookmarkStart w:name="z533" w:id="519"/>
    <w:p>
      <w:pPr>
        <w:spacing w:after="0"/>
        <w:ind w:left="0"/>
        <w:jc w:val="both"/>
      </w:pPr>
      <w:r>
        <w:rPr>
          <w:rFonts w:ascii="Times New Roman"/>
          <w:b w:val="false"/>
          <w:i w:val="false"/>
          <w:color w:val="000000"/>
          <w:sz w:val="28"/>
        </w:rPr>
        <w:t>
      Жібек Жолы көшесі № 42, 44, 46, 48, 50, 52, 54, 56, 58, 60, 62, 64, 66, 68, 70, 72, 74, 76, 78, 78 А, 80, 80 Б, 82, 84, 86, 88, 90, 92, 94, 96, 98, 98 А, 100, 102, 104, 106, 108, 110, 112, 112 А, 112 Б, 114, 116, 116 А, 116 Б, 116 В, 116 Г, 118, 118 А, 120, 122, 124, 124 А, 126, 128, 130, 132, 134, 136, 138, 140, 142, 144, 146, 148, 150, 152, 154, 156, 158, 160, 162, 164, 166;</w:t>
      </w:r>
    </w:p>
    <w:bookmarkEnd w:id="519"/>
    <w:bookmarkStart w:name="z534" w:id="520"/>
    <w:p>
      <w:pPr>
        <w:spacing w:after="0"/>
        <w:ind w:left="0"/>
        <w:jc w:val="both"/>
      </w:pPr>
      <w:r>
        <w:rPr>
          <w:rFonts w:ascii="Times New Roman"/>
          <w:b w:val="false"/>
          <w:i w:val="false"/>
          <w:color w:val="000000"/>
          <w:sz w:val="28"/>
        </w:rPr>
        <w:t>
      Бижанов көшесі № 51, 53, 55, 57, 57 А, 59, 61, 63, 64, 65, 65 А, 66, 67, 67 А, 68, 68 А, 70, 71, 72, 73, 74, 75, 76, 76 А, 77, 78, 79, 80, 81, 82, 83, 84, 85, 86, 87, 88, 89, 89 А, 90, 91, 92, 93, 94, 94 А, 95, 96, 99, 97, 97 А, 97 Б, 98, 98 А, 99, 99 А, 99 Б, 100, 101, 102, 103, 104, 105, 106, 107, 108, 108 А, 109, 110, 110 А, 111, 112, 112 А, 113, 114, 115, 116, 117, 118, 119, 120, 121, 122, 123, 124, 125, 126, 127, 128, 129, 130, 131, 132, 133, 134, 135, 136, 137, 138, 139, 140, 140 А, 141, 142, 143, 144, 145, 146, 147, 148, 149, 150, 151, 152, 153, 154, 155, 156, 156 А, 157, 158, 159, 160, 161, 162, 163, 164, 164 А, 165, 166, 167, 168, 169, 170, 171, 172, 174, 176, 178, 180, 182, 184, 186, 188, 190, 192, 194, 196, 198, 200, 202, 202 А, 204;</w:t>
      </w:r>
    </w:p>
    <w:bookmarkEnd w:id="520"/>
    <w:bookmarkStart w:name="z535" w:id="521"/>
    <w:p>
      <w:pPr>
        <w:spacing w:after="0"/>
        <w:ind w:left="0"/>
        <w:jc w:val="both"/>
      </w:pPr>
      <w:r>
        <w:rPr>
          <w:rFonts w:ascii="Times New Roman"/>
          <w:b w:val="false"/>
          <w:i w:val="false"/>
          <w:color w:val="000000"/>
          <w:sz w:val="28"/>
        </w:rPr>
        <w:t>
      Әжібай батыр көшесі № 50, 52, 52 А, 54, 55, 56, 57, 58, 59, 60, 61, 62, 63, 64, 65, 66, 67, 68, 69, 70, 71, 72, 73, 74, 75, 76, 77, 78, 78 А, 79, 80, 81, 82, 82 А, 82 Б, 83, 84, 85, 86, 86 А, 87, 88, 89, 90, 91, 92, 92 А, 93, 94, 95, 96, 97, 98, 98 А, 99, 100, 101, 102, 103, 104, 106, 108, 110, 127 А;</w:t>
      </w:r>
    </w:p>
    <w:bookmarkEnd w:id="521"/>
    <w:bookmarkStart w:name="z536" w:id="522"/>
    <w:p>
      <w:pPr>
        <w:spacing w:after="0"/>
        <w:ind w:left="0"/>
        <w:jc w:val="both"/>
      </w:pPr>
      <w:r>
        <w:rPr>
          <w:rFonts w:ascii="Times New Roman"/>
          <w:b w:val="false"/>
          <w:i w:val="false"/>
          <w:color w:val="000000"/>
          <w:sz w:val="28"/>
        </w:rPr>
        <w:t>
      Момышұлы көшесі № 75, 75 Б, 77, 79, 81, 83, 85, 87, 89, 89 В, 91, 93 95, 97, 97 А, 99, 101, 103, 105, 107, 109, 109 А, 110, 111, 112, 113, 114, 114 А, 115, 116, 117, 118, 119, 120, 121, 122, 123, 124, 125, 126, 127, 127 А, 128, 128 А, 128 Б, 128 В, 129, 130, 131, 132, 133, 134, 135, 136, 137, 136, 139, 140, 141, 142, 143, 144, 145, 146, 147, 148, 149, 150, 151, 152, 153, 154, 155, 156, 157, 158, 159, 160, 161, 162, 163, 164, 165, 166, 167, 168, 169, 170, 171, 172, 173, 174, 174 А, 175, 176, 177, 178, 179, 180, 181, 182, 183, 184, 185, 186, 187, 188, 189, 190, 190 А, 191, 192, 193, 194, 195, 196, 197, 198, 199, 200, 201,202, 203, 204, 205, 206, 207, 208, 208 А, 209, 210, 211, 212, 213, 214, 215, 216, 217, 218, 219, 220, 221, 222, 223, 224, 225, 226, 227, 228, 229, 230, 231, 232, 233, 234, 235, 236, 238, 238 А, 240, 242, 244, 246, 248, 250, 252, 254, 256, 258, 260, 262, 264, 266, 268, 270, 272, 274, 276, 278;</w:t>
      </w:r>
    </w:p>
    <w:bookmarkEnd w:id="522"/>
    <w:bookmarkStart w:name="z537" w:id="523"/>
    <w:p>
      <w:pPr>
        <w:spacing w:after="0"/>
        <w:ind w:left="0"/>
        <w:jc w:val="both"/>
      </w:pPr>
      <w:r>
        <w:rPr>
          <w:rFonts w:ascii="Times New Roman"/>
          <w:b w:val="false"/>
          <w:i w:val="false"/>
          <w:color w:val="000000"/>
          <w:sz w:val="28"/>
        </w:rPr>
        <w:t>
      Малай батыр көшесі № 77, 79, 81, 83, 85, 87, 89, 91, 93, 95, 97, 99, 101, 101 А, 103, 105, 107, 107 А, 109, 111, 113, 114, 115, 116, 117, 118, 119, 120, 121, 122, 123, 124, 125, 126, 126 А, 126 Б, 127, 128, 129, 130, 131, 132, 132 А, 133, 134, 135, 136, 137, 138, 139, 140, 141, 142, 143, 144, 145, 146, 146 А, 147, 148, 149, 150, 151, 152, 153, 154, 155, 156, 157, 158, 159, 160, 161, 162, 163, 164, 165, 166, 167, 168, 169, 170, 171, 172, 173, 174, 175, 176, 177, 178, 179, 180, 181, 182, 182 А, 183, 184, 185, 186, 187, 188, 189, 190, 191, 192, 193, 194, 195, 196, 197, 198, 198 А, 199, 200, 201, 202, 203, 204, 205, 206, 206 А, 207, 208, 209, 210, 211, 212, 213, 214, 214 А, 215, 216, 216 А, 217, 218, 219, 220, 222, 224, 226, 228, 230, 232, 234, 236, 238, 240, 242;</w:t>
      </w:r>
    </w:p>
    <w:bookmarkEnd w:id="523"/>
    <w:bookmarkStart w:name="z538" w:id="524"/>
    <w:p>
      <w:pPr>
        <w:spacing w:after="0"/>
        <w:ind w:left="0"/>
        <w:jc w:val="both"/>
      </w:pPr>
      <w:r>
        <w:rPr>
          <w:rFonts w:ascii="Times New Roman"/>
          <w:b w:val="false"/>
          <w:i w:val="false"/>
          <w:color w:val="000000"/>
          <w:sz w:val="28"/>
        </w:rPr>
        <w:t>
      Сыздықов көшесі № 145, 147, 149, 151, 153, 155, 157, 159, 151, 162, 163, 164, 165, 166, 167, 168, 169, 170, 171, 172, 173, 174, 175, 176, 177, 178, 179, 180, 181, 182, 183, 184, 185, 186, 187, 188, 189, 190, 191, 192, 193, 194, 195, 196, 197, 198, 199, 200, 201, 202, 203, 204, 205,206, 207, 208, 209, 210, 211, 212, 213, 214, 215, 216, 217, 218, 219, 220, 221, 222, 223, 224, 225, 225 А, 226, 227, 227 А, 228, 230, 232, 234, 236, 238, 240, 242, 244, 246, 248, 250, 252, 254, 256, 258, 258 А, 258 Б, 260, 262, 264, 264 А, 266, 268, 270, 272, 274, 276, 278, 278 А, 280;</w:t>
      </w:r>
    </w:p>
    <w:bookmarkEnd w:id="524"/>
    <w:bookmarkStart w:name="z539" w:id="525"/>
    <w:p>
      <w:pPr>
        <w:spacing w:after="0"/>
        <w:ind w:left="0"/>
        <w:jc w:val="both"/>
      </w:pPr>
      <w:r>
        <w:rPr>
          <w:rFonts w:ascii="Times New Roman"/>
          <w:b w:val="false"/>
          <w:i w:val="false"/>
          <w:color w:val="000000"/>
          <w:sz w:val="28"/>
        </w:rPr>
        <w:t>
      Орынтаев көшесі № 35, 35 А, 37, 37 А, 39, 39 А ,40, 40 А, 41, 41 А , 42, 42 А, 43, 44, 44 А, 45, 45 А, 46, 47, 48, 49, 49 А, 50, 50 А, 51, 51 А, 52, 52 А, 53, 54, 55, 55 А, 56, 56 А, 57, 58, 59, 60, 60 А, 61, 62, 62 А, 62 Б, 63, 64, 65, 66, 66 А, 67, 68, 68 А, 69, 69 А, 70,71, 72, 73, 74, 74 Б, 75, 75 А, 76, 76 А, 77, 78, 79, 80, 81, 82, 83, 84, 85, 86, 87, 88, 89, 90, 91, 92, 93, 94, 94 А, 95, 96, 97, 98, 99, 100, 101, 102, 103, 104, 105, 106, 106 А, 107, 107 А, 108, 109, 110, 111, 112, 113, 114, 115, 116, 117, 117 А, 118, 119, 120, 120 А, 121, 122, 123, 124, 125, 125 А, 125 Б, 126, 126 А, 127, 128, 129, 130, 131, 132, 133, 134, 134 А, 135, 136, 137, 139, 141, 143, 144, 145, 146, 148, 149, 150, 152;</w:t>
      </w:r>
    </w:p>
    <w:bookmarkEnd w:id="525"/>
    <w:bookmarkStart w:name="z540" w:id="526"/>
    <w:p>
      <w:pPr>
        <w:spacing w:after="0"/>
        <w:ind w:left="0"/>
        <w:jc w:val="both"/>
      </w:pPr>
      <w:r>
        <w:rPr>
          <w:rFonts w:ascii="Times New Roman"/>
          <w:b w:val="false"/>
          <w:i w:val="false"/>
          <w:color w:val="000000"/>
          <w:sz w:val="28"/>
        </w:rPr>
        <w:t>
      Кенжебаев көшесі № 49, 51, 53, 55, 57, 57 А, 58, 59, 60, 61, 62, 63, 64, 64 А, 65, 66, 67, 68, 69, 70, 71, 72, 73, 74, 75, 76, 77, 78, 79, 80, 81, 82, 82 А, 82 Б, 83, 84, 85, 86, 87, 88, 89, 90, 91, 92, 93, 94, 95, 96, 97, 98, 99, 100, 101, 102, 103, 104, 105, 106, 107, 108, 109, 110, 111, 112, 113, 114, 115, 115 А, 116, 117, 118, 118 А, 119, 120, 121, 122, 123, 124, 125, 126, 127, 128, 129, 130, 132, 133, 134, 135, 136, 137, 138, 139, 143;</w:t>
      </w:r>
    </w:p>
    <w:bookmarkEnd w:id="526"/>
    <w:bookmarkStart w:name="z541" w:id="527"/>
    <w:p>
      <w:pPr>
        <w:spacing w:after="0"/>
        <w:ind w:left="0"/>
        <w:jc w:val="both"/>
      </w:pPr>
      <w:r>
        <w:rPr>
          <w:rFonts w:ascii="Times New Roman"/>
          <w:b w:val="false"/>
          <w:i w:val="false"/>
          <w:color w:val="000000"/>
          <w:sz w:val="28"/>
        </w:rPr>
        <w:t>
      Розыбакиев көшесі № 143, 145, 147, 149, 151, 153, 154, 155, 156, 157, 158, 159, 160, 161, 162, 163, 164, 165, 166, 167, 168, 169, 170, 171, 172, 173, 174, 175, 176, 177, 178, 179, 180, 181, 182, 183, 184, 185, 186, 187, 188, 188 А, 189, 190, 191, 192, 192 А, 193, 194, 195, 196, 197, 198, 198 А, 199, 200, 201, 201 А, 202, 202 А, 203, 204, 205, 206, 207, 208, 209, 210, 212, 214, 216, 218, 220, 222.</w:t>
      </w:r>
    </w:p>
    <w:bookmarkEnd w:id="527"/>
    <w:bookmarkStart w:name="z542" w:id="528"/>
    <w:p>
      <w:pPr>
        <w:spacing w:after="0"/>
        <w:ind w:left="0"/>
        <w:jc w:val="both"/>
      </w:pPr>
      <w:r>
        <w:rPr>
          <w:rFonts w:ascii="Times New Roman"/>
          <w:b w:val="false"/>
          <w:i w:val="false"/>
          <w:color w:val="000000"/>
          <w:sz w:val="28"/>
        </w:rPr>
        <w:t>
      101.№ 219 сайлау учаскесі.</w:t>
      </w:r>
    </w:p>
    <w:bookmarkEnd w:id="528"/>
    <w:bookmarkStart w:name="z543" w:id="52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Іле көшесі № 12 құрылыс, "Алматы облысы білім басқармасының Еңбекшіқазақ ауданы бойынша білім бөлімі" мемлекеттік мекемесінің "Әлия Молдағұлова атындағы орта мектеп – мектепке дейінгі шағын орталығымен" коммуналдық мемлекеттік мекемесінің ғимараты.</w:t>
      </w:r>
    </w:p>
    <w:bookmarkEnd w:id="529"/>
    <w:bookmarkStart w:name="z544" w:id="530"/>
    <w:p>
      <w:pPr>
        <w:spacing w:after="0"/>
        <w:ind w:left="0"/>
        <w:jc w:val="both"/>
      </w:pPr>
      <w:r>
        <w:rPr>
          <w:rFonts w:ascii="Times New Roman"/>
          <w:b w:val="false"/>
          <w:i w:val="false"/>
          <w:color w:val="000000"/>
          <w:sz w:val="28"/>
        </w:rPr>
        <w:t>
      Сайлау учаскесінің шекарасы: Шелек ауылы, көшелері толығымен: Ұлан, Мәметова, Ұлытау, Асы, Ақжар, Нұрпейісова, Іле, Әбішев, Молдағұлова, Сарыарқа;</w:t>
      </w:r>
    </w:p>
    <w:bookmarkEnd w:id="530"/>
    <w:bookmarkStart w:name="z545" w:id="531"/>
    <w:p>
      <w:pPr>
        <w:spacing w:after="0"/>
        <w:ind w:left="0"/>
        <w:jc w:val="both"/>
      </w:pPr>
      <w:r>
        <w:rPr>
          <w:rFonts w:ascii="Times New Roman"/>
          <w:b w:val="false"/>
          <w:i w:val="false"/>
          <w:color w:val="000000"/>
          <w:sz w:val="28"/>
        </w:rPr>
        <w:t xml:space="preserve">
      Абай көшесі № 198, 200, 202, 204, 206, 208, 210, 212, 214, 216, 218, 220, 222, 224, 224 А, 226, 228, 230, 230 А, 232, 234, 236, 238, 240, 242, 244, 246, 248, 250, 252, 254, 256, 257, 258, 259, 260, 261, 262, 263, 264, 265, 266, 267, 268, 269, 270, 271, 272, 273, 274, 275, 276, 277, 278, 279, 280, 281, 282, 283, 284, 285, 286, 287, 288, 289, 290, 291, 292, 293, 294, 295, 296, 297, 298, 299, 300, 301, 302, 303, 304, 305, 306, 307, 309, 311, 313, 315, 317, 319, 321, 323, 323/2; </w:t>
      </w:r>
    </w:p>
    <w:bookmarkEnd w:id="531"/>
    <w:bookmarkStart w:name="z546" w:id="532"/>
    <w:p>
      <w:pPr>
        <w:spacing w:after="0"/>
        <w:ind w:left="0"/>
        <w:jc w:val="both"/>
      </w:pPr>
      <w:r>
        <w:rPr>
          <w:rFonts w:ascii="Times New Roman"/>
          <w:b w:val="false"/>
          <w:i w:val="false"/>
          <w:color w:val="000000"/>
          <w:sz w:val="28"/>
        </w:rPr>
        <w:t>
      Бижанов көшесі № 173, 175, 177, 179, 181, 183, 185, 187, 189, 191, 193, 195, 197, 199, 201, 203, 205, 206, 207, 208, 209, 210, 211, 212, 213, 214, 215, 216, 217, 218, 219, 220, 221, 222, 223, 224, 225, 226, 227, 228, 229, 230, 231, 232, 233, 234, 235, 236, 237, 238, 239, 240, 241, 242, 244, 246, 248, 250, 252, 254, 256, 258, 260, 262, 264, 266, 268, 270, 270 А, 272, 274, 276, 278, 280, 282, 282 А, 284, 286, 288, 290, 292, 294, 296, 298, 300, 302, 304, 306;</w:t>
      </w:r>
    </w:p>
    <w:bookmarkEnd w:id="532"/>
    <w:bookmarkStart w:name="z547" w:id="533"/>
    <w:p>
      <w:pPr>
        <w:spacing w:after="0"/>
        <w:ind w:left="0"/>
        <w:jc w:val="both"/>
      </w:pPr>
      <w:r>
        <w:rPr>
          <w:rFonts w:ascii="Times New Roman"/>
          <w:b w:val="false"/>
          <w:i w:val="false"/>
          <w:color w:val="000000"/>
          <w:sz w:val="28"/>
        </w:rPr>
        <w:t xml:space="preserve">
      Қадыров көшесі № 2, 2 А, 2 Б, 4, 6, 6 А, 8, 10, 12, 14, 16, 16 А, 16 Б, 18, 18 А, 20, 22, 24, 24 А, 26, 28, 30, 32, 34, 36, 38, 38 А, 38 Б, 40, 42, 44, 46, 48, 50, 52, 54, 56, 58, 60, 62, 64, 66, 68; </w:t>
      </w:r>
    </w:p>
    <w:bookmarkEnd w:id="533"/>
    <w:bookmarkStart w:name="z548" w:id="534"/>
    <w:p>
      <w:pPr>
        <w:spacing w:after="0"/>
        <w:ind w:left="0"/>
        <w:jc w:val="both"/>
      </w:pPr>
      <w:r>
        <w:rPr>
          <w:rFonts w:ascii="Times New Roman"/>
          <w:b w:val="false"/>
          <w:i w:val="false"/>
          <w:color w:val="000000"/>
          <w:sz w:val="28"/>
        </w:rPr>
        <w:t>
      Ұзар Үсен көшесі № 153, 153 А, 155, 155 А, 155 Б, 157, 159, 161, 163, 163 А, 163 В, 178, 180, 182, 182 Б; 184, 186, 188, 190, 192, 194, 194 А, 196, 198;</w:t>
      </w:r>
    </w:p>
    <w:bookmarkEnd w:id="534"/>
    <w:bookmarkStart w:name="z549" w:id="535"/>
    <w:p>
      <w:pPr>
        <w:spacing w:after="0"/>
        <w:ind w:left="0"/>
        <w:jc w:val="both"/>
      </w:pPr>
      <w:r>
        <w:rPr>
          <w:rFonts w:ascii="Times New Roman"/>
          <w:b w:val="false"/>
          <w:i w:val="false"/>
          <w:color w:val="000000"/>
          <w:sz w:val="28"/>
        </w:rPr>
        <w:t>
      Вихрев көшесі № 132, 134, 136, 137, 137 А, 138, 139, 140, 140 А, 141, 142, 143, 144, 145, 145 А, 146, 147, 148, 149, 150, 151, 151 А, 152, 153, 154, 155, 156, 157, 158, 159, 160, 160 А, 161, 161 А, 162;</w:t>
      </w:r>
    </w:p>
    <w:bookmarkEnd w:id="535"/>
    <w:bookmarkStart w:name="z550" w:id="536"/>
    <w:p>
      <w:pPr>
        <w:spacing w:after="0"/>
        <w:ind w:left="0"/>
        <w:jc w:val="both"/>
      </w:pPr>
      <w:r>
        <w:rPr>
          <w:rFonts w:ascii="Times New Roman"/>
          <w:b w:val="false"/>
          <w:i w:val="false"/>
          <w:color w:val="000000"/>
          <w:sz w:val="28"/>
        </w:rPr>
        <w:t xml:space="preserve">
      Қайыпов көшесі № 96, 98, 100, 102, 104, 106, 108, 130; </w:t>
      </w:r>
    </w:p>
    <w:bookmarkEnd w:id="536"/>
    <w:bookmarkStart w:name="z551" w:id="537"/>
    <w:p>
      <w:pPr>
        <w:spacing w:after="0"/>
        <w:ind w:left="0"/>
        <w:jc w:val="both"/>
      </w:pPr>
      <w:r>
        <w:rPr>
          <w:rFonts w:ascii="Times New Roman"/>
          <w:b w:val="false"/>
          <w:i w:val="false"/>
          <w:color w:val="000000"/>
          <w:sz w:val="28"/>
        </w:rPr>
        <w:t>
      тұйық көшелер: Қайынды, Әбішев, Асы, Үсенов, Абай, Іле, Вихрев, Шымбұлақ, Омаров, Ұлан, Ақтоған.</w:t>
      </w:r>
    </w:p>
    <w:bookmarkEnd w:id="537"/>
    <w:bookmarkStart w:name="z552" w:id="538"/>
    <w:p>
      <w:pPr>
        <w:spacing w:after="0"/>
        <w:ind w:left="0"/>
        <w:jc w:val="both"/>
      </w:pPr>
      <w:r>
        <w:rPr>
          <w:rFonts w:ascii="Times New Roman"/>
          <w:b w:val="false"/>
          <w:i w:val="false"/>
          <w:color w:val="000000"/>
          <w:sz w:val="28"/>
        </w:rPr>
        <w:t>
      102.№ 220 сайлау учаскесі.</w:t>
      </w:r>
    </w:p>
    <w:bookmarkEnd w:id="538"/>
    <w:bookmarkStart w:name="z553" w:id="53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Жібек Жолы көшесі № 47 құрылыс, "Алматы облысы білім басқармасының Еңбекшіқазақ ауданы бойынша білім бөлімі" мемлекеттік мекемесінің "Розыбакиев атындағы орта мектеп" коммуналдық мемлекеттік мекемесінің ғимараты.</w:t>
      </w:r>
    </w:p>
    <w:bookmarkEnd w:id="539"/>
    <w:bookmarkStart w:name="z554" w:id="540"/>
    <w:p>
      <w:pPr>
        <w:spacing w:after="0"/>
        <w:ind w:left="0"/>
        <w:jc w:val="both"/>
      </w:pPr>
      <w:r>
        <w:rPr>
          <w:rFonts w:ascii="Times New Roman"/>
          <w:b w:val="false"/>
          <w:i w:val="false"/>
          <w:color w:val="000000"/>
          <w:sz w:val="28"/>
        </w:rPr>
        <w:t>
      Сайлау учаскесінің шекарасы: Шелек ауылы, көшелері толығымен:</w:t>
      </w:r>
    </w:p>
    <w:bookmarkEnd w:id="540"/>
    <w:bookmarkStart w:name="z555" w:id="541"/>
    <w:p>
      <w:pPr>
        <w:spacing w:after="0"/>
        <w:ind w:left="0"/>
        <w:jc w:val="both"/>
      </w:pPr>
      <w:r>
        <w:rPr>
          <w:rFonts w:ascii="Times New Roman"/>
          <w:b w:val="false"/>
          <w:i w:val="false"/>
          <w:color w:val="000000"/>
          <w:sz w:val="28"/>
        </w:rPr>
        <w:t>
      Жібек Жолы көшесі № 18, 18 А, 20, 22, 24, 26, 28, 28 А, 30 32, 34, 36, 37, 37 А, 38, 39, 40, 41, 43, 45, 47, 47 А, 49, 51, 53, 55, 57, 59, 61, 63, 65, 67, 67 А, 69, 71, 73, 75, 77, 79, 81;</w:t>
      </w:r>
    </w:p>
    <w:bookmarkEnd w:id="541"/>
    <w:bookmarkStart w:name="z556" w:id="542"/>
    <w:p>
      <w:pPr>
        <w:spacing w:after="0"/>
        <w:ind w:left="0"/>
        <w:jc w:val="both"/>
      </w:pPr>
      <w:r>
        <w:rPr>
          <w:rFonts w:ascii="Times New Roman"/>
          <w:b w:val="false"/>
          <w:i w:val="false"/>
          <w:color w:val="000000"/>
          <w:sz w:val="28"/>
        </w:rPr>
        <w:t>
      Абай көшесі № 86, 88, 90, 92, 94, 96, 98, 100, 100 А, 102, 104, 106, 108, 108 Б, 110, 110 А, 112, 114, 116, 118, 120, 122, 122 А, 124, 126, 128, 130, 132, 134, 136, 138, 138 А, 140, 142, 144, 146, 148, 150, 152, 154, 156, 158, 160, 162, 164, 166, 168, 170, 172, 174, 176, 178, 180, 182, 184, 186, 188, 190, 192, 194, 196;</w:t>
      </w:r>
    </w:p>
    <w:bookmarkEnd w:id="542"/>
    <w:bookmarkStart w:name="z557" w:id="543"/>
    <w:p>
      <w:pPr>
        <w:spacing w:after="0"/>
        <w:ind w:left="0"/>
        <w:jc w:val="both"/>
      </w:pPr>
      <w:r>
        <w:rPr>
          <w:rFonts w:ascii="Times New Roman"/>
          <w:b w:val="false"/>
          <w:i w:val="false"/>
          <w:color w:val="000000"/>
          <w:sz w:val="28"/>
        </w:rPr>
        <w:t>
      Момышұлы көшесі № 25, 27, 29, 31, 32, 33, 34, 34 А, 35, 36, 37, 38, 39, 40, 41, 42, 43, 44, 45, 46, 47, 48, 49, 50, 51, 52, 53, 54, 55, 56, 57, 58, 59, 60, 61, 62, 63, 64, 65, 66, 66 А, 67, 68, 69, 70, 71, 72, 73, 73 А, 74, 75, 75 Б, 76, 76 А, 78, 78 А, 80, 82, 84, 86, 88, 90, 92, 94, 96, 98, 100, 102, 104, 104 А, 106, 106 Б, 108;</w:t>
      </w:r>
    </w:p>
    <w:bookmarkEnd w:id="543"/>
    <w:bookmarkStart w:name="z558" w:id="544"/>
    <w:p>
      <w:pPr>
        <w:spacing w:after="0"/>
        <w:ind w:left="0"/>
        <w:jc w:val="both"/>
      </w:pPr>
      <w:r>
        <w:rPr>
          <w:rFonts w:ascii="Times New Roman"/>
          <w:b w:val="false"/>
          <w:i w:val="false"/>
          <w:color w:val="000000"/>
          <w:sz w:val="28"/>
        </w:rPr>
        <w:t>
      Малай батыр көшесі № 21, 23, 25, 27, 29, 31, 33, 35, 36, 37, 38, 38 А, 38 Б, 39, 40, 41, 42, 43, 44, 45, 46, 47, 48, 49, 50, 51, 52, 53, 54, 55, 56, 57, 58, 59, 60, 61, 62, 63, 64, 65, 66, 67, 68, 69, 70, 71, 72, 73, 74, 75, 76, 78, 80, 82, 84 А, 86, 88, 90, 92, 94, 96, 98, 98 Б, 98 В, 100, 102, 104, 106, 108, 110, 112;</w:t>
      </w:r>
    </w:p>
    <w:bookmarkEnd w:id="544"/>
    <w:bookmarkStart w:name="z559" w:id="545"/>
    <w:p>
      <w:pPr>
        <w:spacing w:after="0"/>
        <w:ind w:left="0"/>
        <w:jc w:val="both"/>
      </w:pPr>
      <w:r>
        <w:rPr>
          <w:rFonts w:ascii="Times New Roman"/>
          <w:b w:val="false"/>
          <w:i w:val="false"/>
          <w:color w:val="000000"/>
          <w:sz w:val="28"/>
        </w:rPr>
        <w:t>
      Розыбакиев көшесі № 76, 77, 78, 79, 80, 81, 82, 83, 84, 85, 86, 87, 88, 89, 90, 91, 92, 93, 94, 94 А, 95, 96, 97, 98, 99, 100, 101, 102, 103,104, 105, 106, 107, 108, 108 А, 109, 110, 111, 113, 114, 115, 116, 117, 118, 119, 119 А, 120, 121, 121 А, 122, 123, 124, 125, 126, 127, 128, 129, 130, 131, 132, 133, 134, 135, 136, 137, 138, 139, 140, 141, 142, 144, 146, 148, 150, 152;</w:t>
      </w:r>
    </w:p>
    <w:bookmarkEnd w:id="545"/>
    <w:bookmarkStart w:name="z560" w:id="546"/>
    <w:p>
      <w:pPr>
        <w:spacing w:after="0"/>
        <w:ind w:left="0"/>
        <w:jc w:val="both"/>
      </w:pPr>
      <w:r>
        <w:rPr>
          <w:rFonts w:ascii="Times New Roman"/>
          <w:b w:val="false"/>
          <w:i w:val="false"/>
          <w:color w:val="000000"/>
          <w:sz w:val="28"/>
        </w:rPr>
        <w:t>
      Сыздықов көшесі № 65, 67, 69, 71, 72, 73, 74, 75, 76, 77, 78, 79, 80, 81, 82, 83, 84, 85, 86, 87, 88, 89, 90, 91, 92, 93, 93 Е, 94, 95, 95 А, 95 Б, 96, 97, 98, 99, 100, 101, 102, 103, 104, 105, 106, 106 А, 107, 108, 109, 110, 111, 112, 113, 114, 115, 116, 117, 118, 119, 120, 121, 122, 123, 123 А, 124, 125, 126, 127, 128, 129, 130, 131, 132, 133, 134, 135, 136, 137, 138, 139, 140, 141, 142, 143, 144, 146, 148, 150, 152, 154, 156, 158, 160;</w:t>
      </w:r>
    </w:p>
    <w:bookmarkEnd w:id="546"/>
    <w:bookmarkStart w:name="z561" w:id="547"/>
    <w:p>
      <w:pPr>
        <w:spacing w:after="0"/>
        <w:ind w:left="0"/>
        <w:jc w:val="both"/>
      </w:pPr>
      <w:r>
        <w:rPr>
          <w:rFonts w:ascii="Times New Roman"/>
          <w:b w:val="false"/>
          <w:i w:val="false"/>
          <w:color w:val="000000"/>
          <w:sz w:val="28"/>
        </w:rPr>
        <w:t>
      Ұзар Үсен көшесі № 37, 39, 40, 41, 42, 43, 44, 45, 46, 47, 48, 49, 50, 51, 52, 53, 54, 55, 56, 57, 58, 59, 60, 61, 62, 63, 64, 65, 66, 67, 68, 69, 70, 71, 72, 73, 74, 75, 76, 77, 78, 79, 80, 81, 82, 83, 84, 85, 86, 87, 88, 89, 90, 91, 92, 93, 94, 95, 96, 97, 98, 99, 100, 101, 102, 103, 104, 105, 105 А, 106, 107, 108, 109, 110, 111, 112, 113, 114, 115, 116, 117, 118, 119, 120, 121, 122, 123, 124, 125, 126, 127, 127 А, 128, 129, 130, 131, 132, 133, 134, 135, 136, 137, 138, 139, 139 А, 140, 141, 142, 143, 144, 145, 146, 147, 148, 149, 150, 151, 151 А, 151 Б, 152, 154, 156, 158, 160, 162, 164, 166, 168, 168 А, 170, 172, 174, 174 А, 176;</w:t>
      </w:r>
    </w:p>
    <w:bookmarkEnd w:id="547"/>
    <w:bookmarkStart w:name="z562" w:id="548"/>
    <w:p>
      <w:pPr>
        <w:spacing w:after="0"/>
        <w:ind w:left="0"/>
        <w:jc w:val="both"/>
      </w:pPr>
      <w:r>
        <w:rPr>
          <w:rFonts w:ascii="Times New Roman"/>
          <w:b w:val="false"/>
          <w:i w:val="false"/>
          <w:color w:val="000000"/>
          <w:sz w:val="28"/>
        </w:rPr>
        <w:t>
      Вихрев көшесі № 45, 47, 49, 51, 53, 55, 57, 58, 59, 60, 61, 62, 63, 64, 65, 66, 67, 68, 69, 70, 71, 72, 73, 74, 75, 76, 77, 78, 79, 80, 81, 82, 83, 84, 85, 85 А, 86, 87, 88, 89, 90, 91, 92, 93, 94, 95, 96, 97, 98, 99, 100, 101, 102, 103, 104, 105, 106, 107, 108, 109, 109 А, 110, 111, 112, 113, 114, 115, 116, 117, 118, 119, 120, 121, 122, 123, 123 А, 124, 125, 126, 127, 128, 129, 130, 131, 133, 135;</w:t>
      </w:r>
    </w:p>
    <w:bookmarkEnd w:id="548"/>
    <w:bookmarkStart w:name="z563" w:id="549"/>
    <w:p>
      <w:pPr>
        <w:spacing w:after="0"/>
        <w:ind w:left="0"/>
        <w:jc w:val="both"/>
      </w:pPr>
      <w:r>
        <w:rPr>
          <w:rFonts w:ascii="Times New Roman"/>
          <w:b w:val="false"/>
          <w:i w:val="false"/>
          <w:color w:val="000000"/>
          <w:sz w:val="28"/>
        </w:rPr>
        <w:t>
      Таиров көшесі № 49, 51, 51 А, 53, 55, 57, 59, 60, 61, 62, 63, 64, 65, 66, 67, 68, 69, 70, 71, 72, 73, 74, 74 А, 75, 76, 77, 78, 79, 80, 81, 82, 83, 84, 85, 86, 87, 88, 89, 89 В, 90, 91, 92, 93, 94, 95, 96, 97, 98, 99, 100, 101, 102, 103, 104, 105, 105 А, 106, 107, 107 А, 108, 109, 110, 111, 112, 113, 114, 115, 116, 117, 118, 119, 120, 121, 122, 123, 124, 125, 126, 127, 128, 129, 130, 131, 132, 133, 134, 135, 136, 137, 137, А, 138, 139, 140, 141, 142, 143, 144, 145, 146, 146 А, 147, 148, 149, 150, 151, 152, 153, 154, 155, 156, 157, 158, 159, 160, 160 А, 161, 162, 163, 164, 166, 168, 170, 172, 174, 176, 178, 180, 182, 184, 186, 188, 190, 192, 194, 196, 198, 200, 202, 204, 222, 22 А, 224;</w:t>
      </w:r>
    </w:p>
    <w:bookmarkEnd w:id="549"/>
    <w:bookmarkStart w:name="z564" w:id="550"/>
    <w:p>
      <w:pPr>
        <w:spacing w:after="0"/>
        <w:ind w:left="0"/>
        <w:jc w:val="both"/>
      </w:pPr>
      <w:r>
        <w:rPr>
          <w:rFonts w:ascii="Times New Roman"/>
          <w:b w:val="false"/>
          <w:i w:val="false"/>
          <w:color w:val="000000"/>
          <w:sz w:val="28"/>
        </w:rPr>
        <w:t>
      Қадыров көшесі № 43, 45, 47, 49, 49 А, 51, 53, 53 А, 55, 57, 59, 61, 63, 65, 67, 69, 71, 73, 75, 75 А, 75 Б, 75 В, 77, 79, 79 А;</w:t>
      </w:r>
    </w:p>
    <w:bookmarkEnd w:id="550"/>
    <w:bookmarkStart w:name="z565" w:id="551"/>
    <w:p>
      <w:pPr>
        <w:spacing w:after="0"/>
        <w:ind w:left="0"/>
        <w:jc w:val="both"/>
      </w:pPr>
      <w:r>
        <w:rPr>
          <w:rFonts w:ascii="Times New Roman"/>
          <w:b w:val="false"/>
          <w:i w:val="false"/>
          <w:color w:val="000000"/>
          <w:sz w:val="28"/>
        </w:rPr>
        <w:t xml:space="preserve">
      тұйық көшелер: Розыбакиев, Алатау, Жеңіс, Шығыс, Сызыдықов, Сыздықов-2. </w:t>
      </w:r>
    </w:p>
    <w:bookmarkEnd w:id="551"/>
    <w:bookmarkStart w:name="z566" w:id="552"/>
    <w:p>
      <w:pPr>
        <w:spacing w:after="0"/>
        <w:ind w:left="0"/>
        <w:jc w:val="both"/>
      </w:pPr>
      <w:r>
        <w:rPr>
          <w:rFonts w:ascii="Times New Roman"/>
          <w:b w:val="false"/>
          <w:i w:val="false"/>
          <w:color w:val="000000"/>
          <w:sz w:val="28"/>
        </w:rPr>
        <w:t>
      103.№ 221 сайлау учаскесі.</w:t>
      </w:r>
    </w:p>
    <w:bookmarkEnd w:id="552"/>
    <w:bookmarkStart w:name="z567" w:id="55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Қабылов көшесі № 2 құрылыс, "Алматы облысы білім басқармасының Еңбекшіқазақ ауданы бойынша білім бөлімі" мемлекеттік мекемесінің "Абай атындағы қазақ орта мектебі – мектеп жанындағы интернатымен" коммуналдық мемлекеттік мекемесінің ғимараты.</w:t>
      </w:r>
    </w:p>
    <w:bookmarkEnd w:id="553"/>
    <w:bookmarkStart w:name="z568" w:id="554"/>
    <w:p>
      <w:pPr>
        <w:spacing w:after="0"/>
        <w:ind w:left="0"/>
        <w:jc w:val="both"/>
      </w:pPr>
      <w:r>
        <w:rPr>
          <w:rFonts w:ascii="Times New Roman"/>
          <w:b w:val="false"/>
          <w:i w:val="false"/>
          <w:color w:val="000000"/>
          <w:sz w:val="28"/>
        </w:rPr>
        <w:t>
      Сайлау учаскесінің шекарасы: Шелек ауылы, көшелері толығымен: Бабатоған, Ақбұлақ;</w:t>
      </w:r>
    </w:p>
    <w:bookmarkEnd w:id="554"/>
    <w:bookmarkStart w:name="z569" w:id="555"/>
    <w:p>
      <w:pPr>
        <w:spacing w:after="0"/>
        <w:ind w:left="0"/>
        <w:jc w:val="both"/>
      </w:pPr>
      <w:r>
        <w:rPr>
          <w:rFonts w:ascii="Times New Roman"/>
          <w:b w:val="false"/>
          <w:i w:val="false"/>
          <w:color w:val="000000"/>
          <w:sz w:val="28"/>
        </w:rPr>
        <w:t>
      Абай көшесі № 2, 2 В, 4, 6, 8, 8А, 10, 12, 14, 16, 18, 20, 22, 24, 26, 28, 30, 30 А, 32, 34, 36, 38, 40, 42, 44, 46, 48, 48 А, 50, 52, 54, 56, 58, 60, 62, 64, 66, 68, 70, 72, 74, 76, 78, 80, 82, 84;</w:t>
      </w:r>
    </w:p>
    <w:bookmarkEnd w:id="555"/>
    <w:bookmarkStart w:name="z570" w:id="556"/>
    <w:p>
      <w:pPr>
        <w:spacing w:after="0"/>
        <w:ind w:left="0"/>
        <w:jc w:val="both"/>
      </w:pPr>
      <w:r>
        <w:rPr>
          <w:rFonts w:ascii="Times New Roman"/>
          <w:b w:val="false"/>
          <w:i w:val="false"/>
          <w:color w:val="000000"/>
          <w:sz w:val="28"/>
        </w:rPr>
        <w:t>
      Таиров көшесі № 1, 1 А, 2, 3, 4, 5, 6, 7, 8, 9, 10, 11, 12, 13, 14, 15, 16, 17, 18, 19, 20, 21, 22, 23, 24, 25, 25 Б, 26, 27, 28, 29, 30, 31, 32, 33, 34, 35, 35 А, 36, 37, 38, 39, 40, 41, 42, 43, 44, 45, 46, 47, 48, 50, 52 А, 54, 56, 58;</w:t>
      </w:r>
    </w:p>
    <w:bookmarkEnd w:id="556"/>
    <w:bookmarkStart w:name="z571" w:id="557"/>
    <w:p>
      <w:pPr>
        <w:spacing w:after="0"/>
        <w:ind w:left="0"/>
        <w:jc w:val="both"/>
      </w:pPr>
      <w:r>
        <w:rPr>
          <w:rFonts w:ascii="Times New Roman"/>
          <w:b w:val="false"/>
          <w:i w:val="false"/>
          <w:color w:val="000000"/>
          <w:sz w:val="28"/>
        </w:rPr>
        <w:t>
      Ұзар Үсен көшесі № 1, 2, 3, 4, 5, 6, 7, 8, 9, 10, 11, 12, 13, 14, 15, 16, 17, 18, 19, 20, 21, 22, 23, 24, 25, 26, 26 А, 27, 28, 29, 30, 31, 32, 33, 34, 35, 36, 38, 40, 42, 44, 46, 48, 50, 52, 54, 56, 58, 60, 62, 64;</w:t>
      </w:r>
    </w:p>
    <w:bookmarkEnd w:id="557"/>
    <w:bookmarkStart w:name="z572" w:id="558"/>
    <w:p>
      <w:pPr>
        <w:spacing w:after="0"/>
        <w:ind w:left="0"/>
        <w:jc w:val="both"/>
      </w:pPr>
      <w:r>
        <w:rPr>
          <w:rFonts w:ascii="Times New Roman"/>
          <w:b w:val="false"/>
          <w:i w:val="false"/>
          <w:color w:val="000000"/>
          <w:sz w:val="28"/>
        </w:rPr>
        <w:t>
      Вихрев көшесі № 1, 1 А, 2, 2 А, 3, 4, 5, 6, 7, 8, 9, 10, 11, 12, 13, 14, 15, 16, 17, 18, 19, 20, 21, 21 А, 22, 23, 23 А, 24, 25, 26, 27, 28, 29, 30, 31, 32, 33, 34, 35, 36, 37, 38, 39, 40, 41, 42, 43, 44, 46, 48, 50, 52, 54, 56;</w:t>
      </w:r>
    </w:p>
    <w:bookmarkEnd w:id="558"/>
    <w:bookmarkStart w:name="z573" w:id="559"/>
    <w:p>
      <w:pPr>
        <w:spacing w:after="0"/>
        <w:ind w:left="0"/>
        <w:jc w:val="both"/>
      </w:pPr>
      <w:r>
        <w:rPr>
          <w:rFonts w:ascii="Times New Roman"/>
          <w:b w:val="false"/>
          <w:i w:val="false"/>
          <w:color w:val="000000"/>
          <w:sz w:val="28"/>
        </w:rPr>
        <w:t>
      Қайыпов көшесі № 1, 1 А, 1 Б, 1 В, 1 Г, 2, 2 А, 3, 4, 5, 6, 7, 8, 9, 11, 13, 15, 15 А, 17,19, 21, 23, 25, 27, 29, 31, 33, 35, 37, 37 А, 39, 41, 43, 45;</w:t>
      </w:r>
    </w:p>
    <w:bookmarkEnd w:id="559"/>
    <w:bookmarkStart w:name="z574" w:id="560"/>
    <w:p>
      <w:pPr>
        <w:spacing w:after="0"/>
        <w:ind w:left="0"/>
        <w:jc w:val="both"/>
      </w:pPr>
      <w:r>
        <w:rPr>
          <w:rFonts w:ascii="Times New Roman"/>
          <w:b w:val="false"/>
          <w:i w:val="false"/>
          <w:color w:val="000000"/>
          <w:sz w:val="28"/>
        </w:rPr>
        <w:t>
      Алмалы көшесі № 1, 1 А, 1 Б, 2, 3, 3 А, 4, 5, 6, 7, 8, 9, 10, 11, 12, 13, 14, 15, 16, 17, 19, 21, 23, 25, 27;</w:t>
      </w:r>
    </w:p>
    <w:bookmarkEnd w:id="560"/>
    <w:bookmarkStart w:name="z575" w:id="561"/>
    <w:p>
      <w:pPr>
        <w:spacing w:after="0"/>
        <w:ind w:left="0"/>
        <w:jc w:val="both"/>
      </w:pPr>
      <w:r>
        <w:rPr>
          <w:rFonts w:ascii="Times New Roman"/>
          <w:b w:val="false"/>
          <w:i w:val="false"/>
          <w:color w:val="000000"/>
          <w:sz w:val="28"/>
        </w:rPr>
        <w:t>
      Қабылов көшесі № 1, 1 А, 1 Б, 1 В, 1 Г, 2, 2 А, 3, 4, 5, 6, 7, 8, 9, 9 А, 10, 11, 12, 13, 14, 15, 16, 17, 18, 19, 20, 21, 22, 23, 24, 25, 26, 27, 28, 29, 30, 31, 32, 33, 34, 35, 36, 37, 38, 39, 40, 41, 42, 43, 44, 45, 46, 47, 47 А, 48, 49, 50, 51, 52, 53, 54, 55, 56, 57, 59, 61, 63, 65, 67, 69;</w:t>
      </w:r>
    </w:p>
    <w:bookmarkEnd w:id="561"/>
    <w:bookmarkStart w:name="z576" w:id="562"/>
    <w:p>
      <w:pPr>
        <w:spacing w:after="0"/>
        <w:ind w:left="0"/>
        <w:jc w:val="both"/>
      </w:pPr>
      <w:r>
        <w:rPr>
          <w:rFonts w:ascii="Times New Roman"/>
          <w:b w:val="false"/>
          <w:i w:val="false"/>
          <w:color w:val="000000"/>
          <w:sz w:val="28"/>
        </w:rPr>
        <w:t>
      Нұрғазин көшесі № 1, 1 А, 1 Б, 1 В, 3, 3 А, 3 Б, 5, 7, 9, 11, 13, 13 А, 13 Б, 15, 17, 19, 21, 23, 25, 25 А, 27, 29, 31, 33, 35, 37, 39, 41, 43, 45, 47, 49, 51, 53, 55, 57, 59, 61, 63, 63 А, 65, 67, 69, 71, 73, 75, 77, 79, 81, 83, 83 А, 85, 87,89, 91, 93, 95, 97, 99, 101, 103, 105, 107, 109, 111;</w:t>
      </w:r>
    </w:p>
    <w:bookmarkEnd w:id="562"/>
    <w:bookmarkStart w:name="z577" w:id="563"/>
    <w:p>
      <w:pPr>
        <w:spacing w:after="0"/>
        <w:ind w:left="0"/>
        <w:jc w:val="both"/>
      </w:pPr>
      <w:r>
        <w:rPr>
          <w:rFonts w:ascii="Times New Roman"/>
          <w:b w:val="false"/>
          <w:i w:val="false"/>
          <w:color w:val="000000"/>
          <w:sz w:val="28"/>
        </w:rPr>
        <w:t>
      Жылысбаев көшесі № 1, 1 А, 1 Б, 1 В, 2, 3, 3 А, 4, 5, 6, 7, 7 А, 8, 8 А, 9, 9 А, 10 11, 12, 13, 14, 15, 16, 17, 18, 19, 19 А, 20, 21, 22, 23, 24, 25, 26, 27,28, 29, 30, 31, 32, 33, 34, 34, 36, 37, 38, 39, 40, 41, 42, 43, 44, 45, 45 А, 46, 47, 47 А, 48, 49, 50, 51, 53, 55, 57, 59, 61 63, 65, 67, 69;</w:t>
      </w:r>
    </w:p>
    <w:bookmarkEnd w:id="563"/>
    <w:bookmarkStart w:name="z578" w:id="564"/>
    <w:p>
      <w:pPr>
        <w:spacing w:after="0"/>
        <w:ind w:left="0"/>
        <w:jc w:val="both"/>
      </w:pPr>
      <w:r>
        <w:rPr>
          <w:rFonts w:ascii="Times New Roman"/>
          <w:b w:val="false"/>
          <w:i w:val="false"/>
          <w:color w:val="000000"/>
          <w:sz w:val="28"/>
        </w:rPr>
        <w:t>
      Мұратбаев көшесі № 1, 1 А, 1 Б, 1 В, 2, 2 А, 2 Б, 3, 5, 5 А, 5 Б, 7, 7 А, 9, 11;</w:t>
      </w:r>
    </w:p>
    <w:bookmarkEnd w:id="564"/>
    <w:bookmarkStart w:name="z579" w:id="565"/>
    <w:p>
      <w:pPr>
        <w:spacing w:after="0"/>
        <w:ind w:left="0"/>
        <w:jc w:val="both"/>
      </w:pPr>
      <w:r>
        <w:rPr>
          <w:rFonts w:ascii="Times New Roman"/>
          <w:b w:val="false"/>
          <w:i w:val="false"/>
          <w:color w:val="000000"/>
          <w:sz w:val="28"/>
        </w:rPr>
        <w:t>
      аудандық электр жүйесі учаскесі;</w:t>
      </w:r>
    </w:p>
    <w:bookmarkEnd w:id="565"/>
    <w:bookmarkStart w:name="z580" w:id="566"/>
    <w:p>
      <w:pPr>
        <w:spacing w:after="0"/>
        <w:ind w:left="0"/>
        <w:jc w:val="both"/>
      </w:pPr>
      <w:r>
        <w:rPr>
          <w:rFonts w:ascii="Times New Roman"/>
          <w:b w:val="false"/>
          <w:i w:val="false"/>
          <w:color w:val="000000"/>
          <w:sz w:val="28"/>
        </w:rPr>
        <w:t>
      № 2 ықшам ауданы;</w:t>
      </w:r>
    </w:p>
    <w:bookmarkEnd w:id="566"/>
    <w:bookmarkStart w:name="z581" w:id="567"/>
    <w:p>
      <w:pPr>
        <w:spacing w:after="0"/>
        <w:ind w:left="0"/>
        <w:jc w:val="both"/>
      </w:pPr>
      <w:r>
        <w:rPr>
          <w:rFonts w:ascii="Times New Roman"/>
          <w:b w:val="false"/>
          <w:i w:val="false"/>
          <w:color w:val="000000"/>
          <w:sz w:val="28"/>
        </w:rPr>
        <w:t>
      тұйық көшелер: Қабылов, Таиров, Оңтүстік.</w:t>
      </w:r>
    </w:p>
    <w:bookmarkEnd w:id="567"/>
    <w:bookmarkStart w:name="z582" w:id="568"/>
    <w:p>
      <w:pPr>
        <w:spacing w:after="0"/>
        <w:ind w:left="0"/>
        <w:jc w:val="both"/>
      </w:pPr>
      <w:r>
        <w:rPr>
          <w:rFonts w:ascii="Times New Roman"/>
          <w:b w:val="false"/>
          <w:i w:val="false"/>
          <w:color w:val="000000"/>
          <w:sz w:val="28"/>
        </w:rPr>
        <w:t>
      104. № 222 сайлау учаскесі.</w:t>
      </w:r>
    </w:p>
    <w:bookmarkEnd w:id="568"/>
    <w:bookmarkStart w:name="z583" w:id="56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Нұрғазин көшесі № 150 құрылыс, "Алматы облысы білім басқармасының Еңбекшіқазақ ауданы бойынша білім бөлімі" мемлекеттік мекемесінің "Ы. Алтынсарин атындағы орта мектеп – мектепке дейінгі шағын орталағымен" коммуналдық мемлекеттік мекемесінің ғимараты.</w:t>
      </w:r>
    </w:p>
    <w:bookmarkEnd w:id="569"/>
    <w:bookmarkStart w:name="z584" w:id="570"/>
    <w:p>
      <w:pPr>
        <w:spacing w:after="0"/>
        <w:ind w:left="0"/>
        <w:jc w:val="both"/>
      </w:pPr>
      <w:r>
        <w:rPr>
          <w:rFonts w:ascii="Times New Roman"/>
          <w:b w:val="false"/>
          <w:i w:val="false"/>
          <w:color w:val="000000"/>
          <w:sz w:val="28"/>
        </w:rPr>
        <w:t>
      Сайлау учаскесінің шекарасы: Шелек ауылы, көшелері толығымен: Көкпекті, Сұңқар, Саяжай, Қайрат Рысқұлбеков, Талдыбұлақ;</w:t>
      </w:r>
    </w:p>
    <w:bookmarkEnd w:id="570"/>
    <w:bookmarkStart w:name="z585" w:id="571"/>
    <w:p>
      <w:pPr>
        <w:spacing w:after="0"/>
        <w:ind w:left="0"/>
        <w:jc w:val="both"/>
      </w:pPr>
      <w:r>
        <w:rPr>
          <w:rFonts w:ascii="Times New Roman"/>
          <w:b w:val="false"/>
          <w:i w:val="false"/>
          <w:color w:val="000000"/>
          <w:sz w:val="28"/>
        </w:rPr>
        <w:t>
      Абай көшесі № 1, 3, 5, 7, 9, 11, 13, 15, 17, 19, 21, 23, 25, 27, 29, 31, 33, 35, 37, 39, 41, 43, 45, 47, 49, 51, 53, 55, 57, 59, 61, 63, 65, 67, 69, 71, 73, 75, 77, 79, 81, 83, 85, 87, 89, 91, 93, 95, 97, 99, 101, 103, 103 А, 105, 107, 109, 111, 113, 113 А, 115, 117, 119, 119 А, 121, 123, 125, 127, 129, 131, 133, 135, 137, 139, 141, 143, 145, 147, 149, 151, 153, 155, 157, 159;</w:t>
      </w:r>
    </w:p>
    <w:bookmarkEnd w:id="571"/>
    <w:bookmarkStart w:name="z586" w:id="572"/>
    <w:p>
      <w:pPr>
        <w:spacing w:after="0"/>
        <w:ind w:left="0"/>
        <w:jc w:val="both"/>
      </w:pPr>
      <w:r>
        <w:rPr>
          <w:rFonts w:ascii="Times New Roman"/>
          <w:b w:val="false"/>
          <w:i w:val="false"/>
          <w:color w:val="000000"/>
          <w:sz w:val="28"/>
        </w:rPr>
        <w:t>
      Жылысбаев көшесі № 52, 54, 56, 58, 60, 62, 64, 66, 68, 70, 71, 72, 73, 74, 75, 76, 77, 77 А, 78, 79, 80, 81, 81 Б, 82, 83, 84, 85, 86, 87, 88, 89, 90, 91, 91 А, 92, 93, 94, 95, 96, 97, 97 А, 98, 99, 100, 101, 102, 103, 104, 105, 106, 107, 108, 109, 110, 111, 112, 113, 113 А, 115, 116, 118, 120, 122, 124, 126, 128, 130, 132, 134, 136, 138, 140;</w:t>
      </w:r>
    </w:p>
    <w:bookmarkEnd w:id="572"/>
    <w:bookmarkStart w:name="z587" w:id="573"/>
    <w:p>
      <w:pPr>
        <w:spacing w:after="0"/>
        <w:ind w:left="0"/>
        <w:jc w:val="both"/>
      </w:pPr>
      <w:r>
        <w:rPr>
          <w:rFonts w:ascii="Times New Roman"/>
          <w:b w:val="false"/>
          <w:i w:val="false"/>
          <w:color w:val="000000"/>
          <w:sz w:val="28"/>
        </w:rPr>
        <w:t>
      Қабылов көшесі № 58, 60, 62, 64, 66, 68, 70, 71, 72, 73, 74, 75, 76, 77, 78, 79, 80, 81, 82, 83, 84, 85, 86, 87, 88, 89, 90, 91, 92, 93, 94, 95, 96, 97, 98, 99, 100, 101, 102, 103, 104, 105, 106, 107, 108, 109, 110, 111, 112, 113, 114, 115, 116, 117, 118, 119, 120, 121, 122, 123, 123 А, 124, 125, 126, 127, 128, 129, 130, 131, 132, 133, 133 А, 134, 135, 136, 137, 138, 139, 140, 141, 142, 143, 144, 145, 146, 147, 148, 149, 150, 151, 152, 153, 154, 155, 156, 157, 158, 159, 160, 162, 164, 166, 166 А;</w:t>
      </w:r>
    </w:p>
    <w:bookmarkEnd w:id="573"/>
    <w:bookmarkStart w:name="z588" w:id="574"/>
    <w:p>
      <w:pPr>
        <w:spacing w:after="0"/>
        <w:ind w:left="0"/>
        <w:jc w:val="both"/>
      </w:pPr>
      <w:r>
        <w:rPr>
          <w:rFonts w:ascii="Times New Roman"/>
          <w:b w:val="false"/>
          <w:i w:val="false"/>
          <w:color w:val="000000"/>
          <w:sz w:val="28"/>
        </w:rPr>
        <w:t>
      Нұрғазин көшесі № 113, 115, 117, 119, 121, 123, 125, 127, 129, 130, 131, 132, 133, 134, 135, 136, 137, 138, 139, 140, 141, 142, 143, 144, 145, 146, 147, 148, 149, 150, 151, 152, 153, 154, 155, 156, 156 А, 157, 158, 159, 160, 161, 162, 163, 164, 164 А, 165, 166, 167, 168, 169, 170, 171, 172, 173, 174,175, 176, 177, 178, 179, 180, 181,182, 183, 184, 185, 186, 187, 188, 189, 190, 191, 193, 195, 197, 197 А;</w:t>
      </w:r>
    </w:p>
    <w:bookmarkEnd w:id="574"/>
    <w:bookmarkStart w:name="z589" w:id="575"/>
    <w:p>
      <w:pPr>
        <w:spacing w:after="0"/>
        <w:ind w:left="0"/>
        <w:jc w:val="both"/>
      </w:pPr>
      <w:r>
        <w:rPr>
          <w:rFonts w:ascii="Times New Roman"/>
          <w:b w:val="false"/>
          <w:i w:val="false"/>
          <w:color w:val="000000"/>
          <w:sz w:val="28"/>
        </w:rPr>
        <w:t>
      Бижанов көшесі № 1, 1 А, 1 Б, 2, 2 А, 3, 3 А, 3 Б, 3 В, 4, 4 А, 5, 6, 7, 7А, 8, 8 А, 9, 9 А, 10, 10 А, 10 Б, 11, 11 А, 11 Б, 12, 12 А, 12 Б, 13, 13 А, 14, 14 А, 15, 16, 16 А, 17, 17 А, 18, 18 А, 19, 19 А, 20, 21, 21 А, 22, 23, 24, 25, 26, 27, 28, 29, 30, 31, 32, 33, 34, 35, 36, 37, 38, 39, 40, 41, 42, 43, 44, 44 А, 45, 46, 47, 47 А, 48, 49, 50, 50 А, 52, 54, 56, 58, 60, 62;</w:t>
      </w:r>
    </w:p>
    <w:bookmarkEnd w:id="575"/>
    <w:bookmarkStart w:name="z590" w:id="576"/>
    <w:p>
      <w:pPr>
        <w:spacing w:after="0"/>
        <w:ind w:left="0"/>
        <w:jc w:val="both"/>
      </w:pPr>
      <w:r>
        <w:rPr>
          <w:rFonts w:ascii="Times New Roman"/>
          <w:b w:val="false"/>
          <w:i w:val="false"/>
          <w:color w:val="000000"/>
          <w:sz w:val="28"/>
        </w:rPr>
        <w:t>
      Орынтаев көшесі № 1, 1 А, 1 Б, 2, 2 А, 2 Б, 3, 3 А, 4, 4 А, 5, 5 Б, 6, 7, 7 А, 8, 9, 9 А, 9 Б, 10, 11, 11 Б; 12, 13, 14, 15, 15 А, 16, 17, 18, 18 А, 19, 19 А, 20, 20 А, 21, 21 А, 22, 22 А, 23, 24, 24 А, 25, 25 А, 26, 26 А, 27, 27 А, 28, 28 А, 29, 29 А, 30, 30 А, 31, 31 Б, 32, 32 А, 32 Б, 33, 33 А, 34, 34 А, 36, 36 А, 38, 38 А;</w:t>
      </w:r>
    </w:p>
    <w:bookmarkEnd w:id="576"/>
    <w:bookmarkStart w:name="z591" w:id="577"/>
    <w:p>
      <w:pPr>
        <w:spacing w:after="0"/>
        <w:ind w:left="0"/>
        <w:jc w:val="both"/>
      </w:pPr>
      <w:r>
        <w:rPr>
          <w:rFonts w:ascii="Times New Roman"/>
          <w:b w:val="false"/>
          <w:i w:val="false"/>
          <w:color w:val="000000"/>
          <w:sz w:val="28"/>
        </w:rPr>
        <w:t>
      Кенжебаев көшесі № 1, 1 А, 2, 3, 4, 5, 6, 7, 8, 9, 10, 11, 12, 13, 14, 15, 16, 17, 18, 19, 20, 21, 22, 23, 24, 25, 26, 27, 28, 29, 30, 31, 32, 33, 34, 35, 36, 37, 38, 39, 40, 41, 42, 43, 44, 45, 46, 47, 48, 50, 52, 54, 56;</w:t>
      </w:r>
    </w:p>
    <w:bookmarkEnd w:id="577"/>
    <w:bookmarkStart w:name="z592" w:id="578"/>
    <w:p>
      <w:pPr>
        <w:spacing w:after="0"/>
        <w:ind w:left="0"/>
        <w:jc w:val="both"/>
      </w:pPr>
      <w:r>
        <w:rPr>
          <w:rFonts w:ascii="Times New Roman"/>
          <w:b w:val="false"/>
          <w:i w:val="false"/>
          <w:color w:val="000000"/>
          <w:sz w:val="28"/>
        </w:rPr>
        <w:t>
      Кеңдала көшесі № 1, 2, 3, 4, 5, 6, 7, 8, 9, 10, 11, 12, 13, 14, 15, 16, 17, 18, 19, 20, 21, 21 А, 21 Б, 22, 23, 24, 25, 26, 27, 28, 29, 30, 31, 32, 33, 34, 34 А, 35, 36, 37, 38, 38 А, 39, 39 А, 40, 41, 42, 43, 44, 45, 46, 47, 48, 49, 50, 51, 52, 53, 54, 55, 55 А, 56, 57, 58, 58 А, 59, 61, 63;</w:t>
      </w:r>
    </w:p>
    <w:bookmarkEnd w:id="578"/>
    <w:bookmarkStart w:name="z593" w:id="579"/>
    <w:p>
      <w:pPr>
        <w:spacing w:after="0"/>
        <w:ind w:left="0"/>
        <w:jc w:val="both"/>
      </w:pPr>
      <w:r>
        <w:rPr>
          <w:rFonts w:ascii="Times New Roman"/>
          <w:b w:val="false"/>
          <w:i w:val="false"/>
          <w:color w:val="000000"/>
          <w:sz w:val="28"/>
        </w:rPr>
        <w:t>
      Алмалы көшесі № 18, 20, 22, 24, 26, 28, 29, 30, 31, 32, 33, 34, 35, 36, 37, 37 А,37 Б, 38, 39, 40, 41, 42, 43, 44, 45, 45 А, 45 Б, 46, 47, 48, 50, 52, 54, 56, 56 А, 58, 58 А, 60, 74, 75, 78 А, 79 А, 88 А, 89 А, 90 А, 91 А, 95 А, 96 А, 97 А;</w:t>
      </w:r>
    </w:p>
    <w:bookmarkEnd w:id="579"/>
    <w:bookmarkStart w:name="z594" w:id="580"/>
    <w:p>
      <w:pPr>
        <w:spacing w:after="0"/>
        <w:ind w:left="0"/>
        <w:jc w:val="both"/>
      </w:pPr>
      <w:r>
        <w:rPr>
          <w:rFonts w:ascii="Times New Roman"/>
          <w:b w:val="false"/>
          <w:i w:val="false"/>
          <w:color w:val="000000"/>
          <w:sz w:val="28"/>
        </w:rPr>
        <w:t>
      Әжібай батыр көшесі № 1, 2, 2 А, 2 Б, 3, 3 А, 4, 4 А, 4 Б, 5, 6, 7, 8, 9, 10, 11, 12, 12 А, 13, 14, 14 Б, 15, 15 Б, 16, 16 Б, 17, 17 А, 17 Б, 18, 19, 20, 21, 22, 23, 24, 24 А, 25, 26, 27, 28, 28 Б, 29, 29 А, 30, 30 А, 31, 31 А, 32, 32 А, 33, 34, 35, 36, 37, 37 А, 38, 39, 40, 41, 41 А, 42, 43, 44, 45, 46, 47, 48, 49, 51, 53;</w:t>
      </w:r>
    </w:p>
    <w:bookmarkEnd w:id="580"/>
    <w:bookmarkStart w:name="z595" w:id="581"/>
    <w:p>
      <w:pPr>
        <w:spacing w:after="0"/>
        <w:ind w:left="0"/>
        <w:jc w:val="both"/>
      </w:pPr>
      <w:r>
        <w:rPr>
          <w:rFonts w:ascii="Times New Roman"/>
          <w:b w:val="false"/>
          <w:i w:val="false"/>
          <w:color w:val="000000"/>
          <w:sz w:val="28"/>
        </w:rPr>
        <w:t>
      Жібек Жолы көшесі № 83, 85, 87, 89, 91, 93, 95, 97, 99, 101, 103, 105, 107, 109, 109 А, 111, 113, 115, 115 А, 115 Б, 117, 119, 119 А, 121, 123, 123 М, 125, 127, 127 А, 129, 131, 133, 135, 137, 139, 141, 143, 145, 147, 149, 151, 153, 155, 157, 159, 161, 163, 165, 167;</w:t>
      </w:r>
    </w:p>
    <w:bookmarkEnd w:id="581"/>
    <w:bookmarkStart w:name="z596" w:id="582"/>
    <w:p>
      <w:pPr>
        <w:spacing w:after="0"/>
        <w:ind w:left="0"/>
        <w:jc w:val="both"/>
      </w:pPr>
      <w:r>
        <w:rPr>
          <w:rFonts w:ascii="Times New Roman"/>
          <w:b w:val="false"/>
          <w:i w:val="false"/>
          <w:color w:val="000000"/>
          <w:sz w:val="28"/>
        </w:rPr>
        <w:t>
      тұйық көше: Қабылов-1.</w:t>
      </w:r>
    </w:p>
    <w:bookmarkEnd w:id="582"/>
    <w:bookmarkStart w:name="z597" w:id="583"/>
    <w:p>
      <w:pPr>
        <w:spacing w:after="0"/>
        <w:ind w:left="0"/>
        <w:jc w:val="both"/>
      </w:pPr>
      <w:r>
        <w:rPr>
          <w:rFonts w:ascii="Times New Roman"/>
          <w:b w:val="false"/>
          <w:i w:val="false"/>
          <w:color w:val="000000"/>
          <w:sz w:val="28"/>
        </w:rPr>
        <w:t>
      105. № 223 сайлау учаскесі.</w:t>
      </w:r>
    </w:p>
    <w:bookmarkEnd w:id="583"/>
    <w:bookmarkStart w:name="z598" w:id="58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Бокин көшесі № 40 құрылыс, "Алматы облысы білім басқармасының Еңбекшіқазақ ауданы бойынша білім бөлімі" мемлекеттік мекемесінің "П. Вихрев атындағы орта мектеп" коммуналдық мемлекеттік мекемесінің ғимараты.</w:t>
      </w:r>
    </w:p>
    <w:bookmarkEnd w:id="584"/>
    <w:bookmarkStart w:name="z599" w:id="585"/>
    <w:p>
      <w:pPr>
        <w:spacing w:after="0"/>
        <w:ind w:left="0"/>
        <w:jc w:val="both"/>
      </w:pPr>
      <w:r>
        <w:rPr>
          <w:rFonts w:ascii="Times New Roman"/>
          <w:b w:val="false"/>
          <w:i w:val="false"/>
          <w:color w:val="000000"/>
          <w:sz w:val="28"/>
        </w:rPr>
        <w:t>
      Сайлау учаскесінің шекарасы: Шелек ауылы, көшелері толығымен: Рахымжан Қошқарбаев, Егізбаев, Ғани Батыр, Бокин, Күншуақ, Ғарышкер, Евгений Брусиловский, Қарасу;</w:t>
      </w:r>
    </w:p>
    <w:bookmarkEnd w:id="585"/>
    <w:bookmarkStart w:name="z600" w:id="586"/>
    <w:p>
      <w:pPr>
        <w:spacing w:after="0"/>
        <w:ind w:left="0"/>
        <w:jc w:val="both"/>
      </w:pPr>
      <w:r>
        <w:rPr>
          <w:rFonts w:ascii="Times New Roman"/>
          <w:b w:val="false"/>
          <w:i w:val="false"/>
          <w:color w:val="000000"/>
          <w:sz w:val="28"/>
        </w:rPr>
        <w:t>
      Нұрғазин көшесі № 199, 201, 205, 207, 209, 211, 213, 215, 217, 219, 221, 223, 225, 227, 229, 231, 233, 235, 237, 239;</w:t>
      </w:r>
    </w:p>
    <w:bookmarkEnd w:id="586"/>
    <w:bookmarkStart w:name="z601" w:id="587"/>
    <w:p>
      <w:pPr>
        <w:spacing w:after="0"/>
        <w:ind w:left="0"/>
        <w:jc w:val="both"/>
      </w:pPr>
      <w:r>
        <w:rPr>
          <w:rFonts w:ascii="Times New Roman"/>
          <w:b w:val="false"/>
          <w:i w:val="false"/>
          <w:color w:val="000000"/>
          <w:sz w:val="28"/>
        </w:rPr>
        <w:t>
      Кеңдала көшесі № 60, 62, 64, 65, 66, 67, 68, 69, 70, 71, 72, 73, 74, 75, 76, 77, 78, 79, 79 А, 80, 81, 82, 83, 84, 85, 85 А;</w:t>
      </w:r>
    </w:p>
    <w:bookmarkEnd w:id="587"/>
    <w:bookmarkStart w:name="z602" w:id="588"/>
    <w:p>
      <w:pPr>
        <w:spacing w:after="0"/>
        <w:ind w:left="0"/>
        <w:jc w:val="both"/>
      </w:pPr>
      <w:r>
        <w:rPr>
          <w:rFonts w:ascii="Times New Roman"/>
          <w:b w:val="false"/>
          <w:i w:val="false"/>
          <w:color w:val="000000"/>
          <w:sz w:val="28"/>
        </w:rPr>
        <w:t>
      Жылысбаев көшесі № 117, 119, 121, 123, 125, 127, 129, 131, 133, 135, 137, 139, 141, 142, 143, 144, 145, 146, 147, 148, 149, 150, 151, 152, 153, 154, 155, 156, 157, 158, 159, 160, 161, 162, 163, 164, 165, 166, 166 А, 167, 168, 169, 170, 171, 172, 174, 176, 178, 180, 182, 184, 186, 188, 190, 192, 194, 196;</w:t>
      </w:r>
    </w:p>
    <w:bookmarkEnd w:id="588"/>
    <w:bookmarkStart w:name="z603" w:id="589"/>
    <w:p>
      <w:pPr>
        <w:spacing w:after="0"/>
        <w:ind w:left="0"/>
        <w:jc w:val="both"/>
      </w:pPr>
      <w:r>
        <w:rPr>
          <w:rFonts w:ascii="Times New Roman"/>
          <w:b w:val="false"/>
          <w:i w:val="false"/>
          <w:color w:val="000000"/>
          <w:sz w:val="28"/>
        </w:rPr>
        <w:t>
      Қабылов көшесі № 161, 163, 165, 167, 168, 169, 170, 171, 172, 173, 174, 175, 176, 177, 178, 179, 180, 181, 182, 183, 184, 185, 186,187, 188, 188 А, 189, 190, 191, 192, 193, 194, 195, 196, 197, 198, 199, 200, 201, 202, 203, 204, 205, 206, 207, 208, 209, 210, 212, 213, 214, 215, 216, 217, 218, 219, 220, 221, 222, 223, 224, 225, 226, 227, 228, 229, 230, 231, 232, 233, 234, 235, 236, 237;</w:t>
      </w:r>
    </w:p>
    <w:bookmarkEnd w:id="589"/>
    <w:bookmarkStart w:name="z604" w:id="590"/>
    <w:p>
      <w:pPr>
        <w:spacing w:after="0"/>
        <w:ind w:left="0"/>
        <w:jc w:val="both"/>
      </w:pPr>
      <w:r>
        <w:rPr>
          <w:rFonts w:ascii="Times New Roman"/>
          <w:b w:val="false"/>
          <w:i w:val="false"/>
          <w:color w:val="000000"/>
          <w:sz w:val="28"/>
        </w:rPr>
        <w:t>
      Жібек Жолы көшесі № 169, 171, 173, 175, 175 А, 175 Б, 175 Г, 177, 179, 181, 183, 185, 187, 189, 191, 193, 195, 197, 199, 201, 203, 205, 207, 209, 211, 213, 213 А, 215, 217, 219, 221, 223, 225, 227, 229, 231, 231 А, 233, 235, 237, 239, 241, 243, 245, 247, 249, 251 253, 255, 257, 259, 261, 263, 265, 267, 269, 271, 273, 275, 277, 279, 281, 283, 285, 287, 288, 289, 291, 293, 295, 297, 297 А, 299, 299 А, 301, 303, 303 А, 305, 307, 325, 331;</w:t>
      </w:r>
    </w:p>
    <w:bookmarkEnd w:id="590"/>
    <w:bookmarkStart w:name="z605" w:id="591"/>
    <w:p>
      <w:pPr>
        <w:spacing w:after="0"/>
        <w:ind w:left="0"/>
        <w:jc w:val="both"/>
      </w:pPr>
      <w:r>
        <w:rPr>
          <w:rFonts w:ascii="Times New Roman"/>
          <w:b w:val="false"/>
          <w:i w:val="false"/>
          <w:color w:val="000000"/>
          <w:sz w:val="28"/>
        </w:rPr>
        <w:t>
      тұйық көшелер: Ырысты, Мереке, Егізбаев.</w:t>
      </w:r>
    </w:p>
    <w:bookmarkEnd w:id="591"/>
    <w:bookmarkStart w:name="z606" w:id="592"/>
    <w:p>
      <w:pPr>
        <w:spacing w:after="0"/>
        <w:ind w:left="0"/>
        <w:jc w:val="both"/>
      </w:pPr>
      <w:r>
        <w:rPr>
          <w:rFonts w:ascii="Times New Roman"/>
          <w:b w:val="false"/>
          <w:i w:val="false"/>
          <w:color w:val="000000"/>
          <w:sz w:val="28"/>
        </w:rPr>
        <w:t>
      106. № 224 сайлау учаскесі.</w:t>
      </w:r>
    </w:p>
    <w:bookmarkEnd w:id="592"/>
    <w:bookmarkStart w:name="z607" w:id="59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Абдикаримов көшесі № 14 А құрылыс, "Алматы облысы білім басқармасының Еңбекшіқазақ ауданы бойынша білім бөлімі" мемлекеттік мекемесінің "Т. Кенжебаев атындағы орта мектеп" коммуналдық мемлекеттік мекемесінің ғимараты.</w:t>
      </w:r>
    </w:p>
    <w:bookmarkEnd w:id="593"/>
    <w:bookmarkStart w:name="z608" w:id="594"/>
    <w:p>
      <w:pPr>
        <w:spacing w:after="0"/>
        <w:ind w:left="0"/>
        <w:jc w:val="both"/>
      </w:pPr>
      <w:r>
        <w:rPr>
          <w:rFonts w:ascii="Times New Roman"/>
          <w:b w:val="false"/>
          <w:i w:val="false"/>
          <w:color w:val="000000"/>
          <w:sz w:val="28"/>
        </w:rPr>
        <w:t>
      Сайлау учаскесінің шекарасы: Шелек ауылы, көшелері толығымен: Жетісу, Жиделі, Жаңатұрмыс, Арасан, Сайдуллаев, Қайнар, Мұқашев;</w:t>
      </w:r>
    </w:p>
    <w:bookmarkEnd w:id="594"/>
    <w:bookmarkStart w:name="z609" w:id="595"/>
    <w:p>
      <w:pPr>
        <w:spacing w:after="0"/>
        <w:ind w:left="0"/>
        <w:jc w:val="both"/>
      </w:pPr>
      <w:r>
        <w:rPr>
          <w:rFonts w:ascii="Times New Roman"/>
          <w:b w:val="false"/>
          <w:i w:val="false"/>
          <w:color w:val="000000"/>
          <w:sz w:val="28"/>
        </w:rPr>
        <w:t>
      Жібек Жолы көшесі № 168, 168 А, 170, 172, 174, 174 А, 176, 178, 180, 182, 184, 186, 188, 190, 192, 194, 194 А, 196, 198, 200, 202, 204, 206, 208, 210, 212, 214, 216, 218, 220, 222, 224, 226, 228, 230, 230 А, 232, 234, 236, 238, 240, 242, 244, 246, 248, 250, 252, 254, 256, 258, 260, 260 А, 260 Б, 262, 264, 266, 268, 270, 272, 274, 276, 278, 280,282, 284, 286, 288, 290, 292, 294, 296, 298, 300, 302, 302 А, 304, 306, 308, 310, 312, 314, 316, 318, 320, 322, 324, 326, 328, 330, 332;</w:t>
      </w:r>
    </w:p>
    <w:bookmarkEnd w:id="595"/>
    <w:bookmarkStart w:name="z610" w:id="596"/>
    <w:p>
      <w:pPr>
        <w:spacing w:after="0"/>
        <w:ind w:left="0"/>
        <w:jc w:val="both"/>
      </w:pPr>
      <w:r>
        <w:rPr>
          <w:rFonts w:ascii="Times New Roman"/>
          <w:b w:val="false"/>
          <w:i w:val="false"/>
          <w:color w:val="000000"/>
          <w:sz w:val="28"/>
        </w:rPr>
        <w:t>
      Малай батыр көшесі № 221, 223, 225, 227, 229, 229 А, 231, 233, 235, 237, 239, 241, 243, 244, 245, 246, 247, 248, 249, 250, 251, 252, 253, 254, 255, 256, 257, 258, 259, 260, 261, 262, 263, 264, 265, 266, 267, 268, 270, 272, 274, 278;</w:t>
      </w:r>
    </w:p>
    <w:bookmarkEnd w:id="596"/>
    <w:bookmarkStart w:name="z611" w:id="597"/>
    <w:p>
      <w:pPr>
        <w:spacing w:after="0"/>
        <w:ind w:left="0"/>
        <w:jc w:val="both"/>
      </w:pPr>
      <w:r>
        <w:rPr>
          <w:rFonts w:ascii="Times New Roman"/>
          <w:b w:val="false"/>
          <w:i w:val="false"/>
          <w:color w:val="000000"/>
          <w:sz w:val="28"/>
        </w:rPr>
        <w:t>
      Семятов көшесі № 2, 2 А, 4, 6, 6 А, 8, 10, 12, 14, 16, 18, 20, 22, 24, 26, 28, 30, 32;</w:t>
      </w:r>
    </w:p>
    <w:bookmarkEnd w:id="597"/>
    <w:bookmarkStart w:name="z612" w:id="598"/>
    <w:p>
      <w:pPr>
        <w:spacing w:after="0"/>
        <w:ind w:left="0"/>
        <w:jc w:val="both"/>
      </w:pPr>
      <w:r>
        <w:rPr>
          <w:rFonts w:ascii="Times New Roman"/>
          <w:b w:val="false"/>
          <w:i w:val="false"/>
          <w:color w:val="000000"/>
          <w:sz w:val="28"/>
        </w:rPr>
        <w:t>
      тұйық көшелер: Шапағат, Малай батыр, Кондвор, Райавтодор.</w:t>
      </w:r>
    </w:p>
    <w:bookmarkEnd w:id="598"/>
    <w:bookmarkStart w:name="z613" w:id="599"/>
    <w:p>
      <w:pPr>
        <w:spacing w:after="0"/>
        <w:ind w:left="0"/>
        <w:jc w:val="both"/>
      </w:pPr>
      <w:r>
        <w:rPr>
          <w:rFonts w:ascii="Times New Roman"/>
          <w:b w:val="false"/>
          <w:i w:val="false"/>
          <w:color w:val="000000"/>
          <w:sz w:val="28"/>
        </w:rPr>
        <w:t>
      107.№ 225 сайлау учаскесі.</w:t>
      </w:r>
    </w:p>
    <w:bookmarkEnd w:id="599"/>
    <w:bookmarkStart w:name="z614" w:id="600"/>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Шелек ауылдық округі, Шелек ауылы, Нұрғазин көшесі № 2 А құрылыс, "Алматы облыстық білім басқармасы" мемлекеттік мекемесінің "Шелек политехникалық колледжі" мемлекеттік коммуналдық қазыналық кәсіпорнының ғимараты. </w:t>
      </w:r>
    </w:p>
    <w:bookmarkEnd w:id="600"/>
    <w:bookmarkStart w:name="z615" w:id="601"/>
    <w:p>
      <w:pPr>
        <w:spacing w:after="0"/>
        <w:ind w:left="0"/>
        <w:jc w:val="both"/>
      </w:pPr>
      <w:r>
        <w:rPr>
          <w:rFonts w:ascii="Times New Roman"/>
          <w:b w:val="false"/>
          <w:i w:val="false"/>
          <w:color w:val="000000"/>
          <w:sz w:val="28"/>
        </w:rPr>
        <w:t>
      Сайлау учаскесінің шекарасы: Шелек ауылы, көшелері толығымен: Масақты, Ақтоғай, Қағазбаев;</w:t>
      </w:r>
    </w:p>
    <w:bookmarkEnd w:id="601"/>
    <w:bookmarkStart w:name="z616" w:id="602"/>
    <w:p>
      <w:pPr>
        <w:spacing w:after="0"/>
        <w:ind w:left="0"/>
        <w:jc w:val="both"/>
      </w:pPr>
      <w:r>
        <w:rPr>
          <w:rFonts w:ascii="Times New Roman"/>
          <w:b w:val="false"/>
          <w:i w:val="false"/>
          <w:color w:val="000000"/>
          <w:sz w:val="28"/>
        </w:rPr>
        <w:t>
      Жібек Жолы көшесі № 1, 1 А, 2, 2 А, 2 Б, 2 В, 2 Г, 3, 3 А, 4, 5, 5 А, 6, 6 А, 7, 7 А, 8, 8 А, 8 В, 9, 9 А, 10, 11, 12, 12 А, 13, 14, 14 А, 15, 16, 17, 17 А, 19, 21, 21 Г, 23, 25, 25 А, 25 Б, 27, 29, 31, 31 А, 31 Б, 31 В, 33, 33 А, 33 Б, 35, 35 А;</w:t>
      </w:r>
    </w:p>
    <w:bookmarkEnd w:id="602"/>
    <w:bookmarkStart w:name="z617" w:id="603"/>
    <w:p>
      <w:pPr>
        <w:spacing w:after="0"/>
        <w:ind w:left="0"/>
        <w:jc w:val="both"/>
      </w:pPr>
      <w:r>
        <w:rPr>
          <w:rFonts w:ascii="Times New Roman"/>
          <w:b w:val="false"/>
          <w:i w:val="false"/>
          <w:color w:val="000000"/>
          <w:sz w:val="28"/>
        </w:rPr>
        <w:t xml:space="preserve">
      Момышұлы көшесі № 1, 1 А, 1 Б, 1 В, 1 Г, 2, 2 А, 3, 4, 4 А, 5, 5 А, 6, 6 А, 7, 8, 9, 10, 11, 12, 13, 14, 15, 16, 17, 18, 19, 20, 21, 22, 23, 24, 26, 26 А, 28, 30; </w:t>
      </w:r>
    </w:p>
    <w:bookmarkEnd w:id="603"/>
    <w:bookmarkStart w:name="z618" w:id="604"/>
    <w:p>
      <w:pPr>
        <w:spacing w:after="0"/>
        <w:ind w:left="0"/>
        <w:jc w:val="both"/>
      </w:pPr>
      <w:r>
        <w:rPr>
          <w:rFonts w:ascii="Times New Roman"/>
          <w:b w:val="false"/>
          <w:i w:val="false"/>
          <w:color w:val="000000"/>
          <w:sz w:val="28"/>
        </w:rPr>
        <w:t xml:space="preserve">
      Малай батыр көшесі № 1, 1 А, 1 Б, 1 В, 2, 2 А, 2 Д, 3, 3 Б, 4, 5, 5 А, 5 Б, 6, 7, 8, 9, 10, 11, 12, 13, 14, 15, 16, 17, 18, 19, 20, 22, 24, 26, 28, 30, 32, 34, 34 А; </w:t>
      </w:r>
    </w:p>
    <w:bookmarkEnd w:id="604"/>
    <w:bookmarkStart w:name="z619" w:id="605"/>
    <w:p>
      <w:pPr>
        <w:spacing w:after="0"/>
        <w:ind w:left="0"/>
        <w:jc w:val="both"/>
      </w:pPr>
      <w:r>
        <w:rPr>
          <w:rFonts w:ascii="Times New Roman"/>
          <w:b w:val="false"/>
          <w:i w:val="false"/>
          <w:color w:val="000000"/>
          <w:sz w:val="28"/>
        </w:rPr>
        <w:t>
      Қайыпов көшесі № 10, 12, 14, 16, 18, 20, 22, 24, 26, 28, 30, 32, 34, 36, 38, 40, 42, 44, 46, 47, 48, 49, 50, 51, 52, 53, 54, 55, 56, 57, 58, 58 А, 59, 59 А, 60, 60 А, 61, 62, 63, 64, 64 А, 65, 66, 67, 68, 69, 70, 71, 72, 73, 74, 75, 76, 77, 78, 79, 80, 81, 82, 83, 84, 85, 86, 87, 88, 89, 90, 91, 92, 93, 94, 94 А, 95, 97, 99, 101, 103, 105, 107, 109, 111, 113, 115, 117, 119, 121, 123, 125, 127, 129, 131;</w:t>
      </w:r>
    </w:p>
    <w:bookmarkEnd w:id="605"/>
    <w:bookmarkStart w:name="z620" w:id="606"/>
    <w:p>
      <w:pPr>
        <w:spacing w:after="0"/>
        <w:ind w:left="0"/>
        <w:jc w:val="both"/>
      </w:pPr>
      <w:r>
        <w:rPr>
          <w:rFonts w:ascii="Times New Roman"/>
          <w:b w:val="false"/>
          <w:i w:val="false"/>
          <w:color w:val="000000"/>
          <w:sz w:val="28"/>
        </w:rPr>
        <w:t>
      Нұрғазин көшесі № 2, 4, 6, 8, 10, 12, 12 А, 14, 16, 18, 20, 22, 24, 26, 28, 30, 32, 34, 36, 38, 40,42, 44, 46, 48, 50, 52, 54, 56, 58, 58 А, 60, 62, 64, 66, 66 А, 68, 70, 72, 74, 76, 78, 80, 82, 84, 86, 88, 70, 72, 74, 76, 78, 80, 82, 84, 86, 88, 90, 92, 94, 96, 98, 100, 102, 104, 106, 108, 110, 110 А, 112, 114, 116, 118, 120, 122, 124, 126, 128;</w:t>
      </w:r>
    </w:p>
    <w:bookmarkEnd w:id="606"/>
    <w:bookmarkStart w:name="z621" w:id="607"/>
    <w:p>
      <w:pPr>
        <w:spacing w:after="0"/>
        <w:ind w:left="0"/>
        <w:jc w:val="both"/>
      </w:pPr>
      <w:r>
        <w:rPr>
          <w:rFonts w:ascii="Times New Roman"/>
          <w:b w:val="false"/>
          <w:i w:val="false"/>
          <w:color w:val="000000"/>
          <w:sz w:val="28"/>
        </w:rPr>
        <w:t>
      Мұратбаев көшесі № 4, 6, 8, 8 Г, 10, 12, 13, 14, 15, 17, 17 А, 18, 20, 21, 22, 23, 24, 25, 26, 28, 30 А, 32 А, 32 П, 36 А, 36 Б;</w:t>
      </w:r>
    </w:p>
    <w:bookmarkEnd w:id="607"/>
    <w:bookmarkStart w:name="z622" w:id="608"/>
    <w:p>
      <w:pPr>
        <w:spacing w:after="0"/>
        <w:ind w:left="0"/>
        <w:jc w:val="both"/>
      </w:pPr>
      <w:r>
        <w:rPr>
          <w:rFonts w:ascii="Times New Roman"/>
          <w:b w:val="false"/>
          <w:i w:val="false"/>
          <w:color w:val="000000"/>
          <w:sz w:val="28"/>
        </w:rPr>
        <w:t>
      Сыздықов көшесі № 1, 2, 3, 4, 5, 6, 7, 8, 9, 10, 11, 12, 13, 14, 15, 16, 17, 18, 19, 20, 20 А, 21, 22, 23, 24, 25, 26, 27, 28, 29, 30, 31, 32, 33, 34, 35, 35 А, 36, 37, 38, 39, 40, 41, 42, 43, 44, 45, 46, 46 А, 47, 48, 49, 50, 51, 52, 53, 54, 55, 55 Б, 56, 57, 58, 59, 60, 61, 62, 63, 64, 66, 68, 70;</w:t>
      </w:r>
    </w:p>
    <w:bookmarkEnd w:id="608"/>
    <w:bookmarkStart w:name="z623" w:id="609"/>
    <w:p>
      <w:pPr>
        <w:spacing w:after="0"/>
        <w:ind w:left="0"/>
        <w:jc w:val="both"/>
      </w:pPr>
      <w:r>
        <w:rPr>
          <w:rFonts w:ascii="Times New Roman"/>
          <w:b w:val="false"/>
          <w:i w:val="false"/>
          <w:color w:val="000000"/>
          <w:sz w:val="28"/>
        </w:rPr>
        <w:t>
      Қадыров көшесі № 1, 1 А, 1, Б, 1 В, 3, 3 А, 5, 7, 9, 11, 13, 13 А, 15, 17, 19, 21, 23, 25, 27, 29, 29 А, 31, 33, 35, 37, 39, 41;</w:t>
      </w:r>
    </w:p>
    <w:bookmarkEnd w:id="609"/>
    <w:bookmarkStart w:name="z624" w:id="610"/>
    <w:p>
      <w:pPr>
        <w:spacing w:after="0"/>
        <w:ind w:left="0"/>
        <w:jc w:val="both"/>
      </w:pPr>
      <w:r>
        <w:rPr>
          <w:rFonts w:ascii="Times New Roman"/>
          <w:b w:val="false"/>
          <w:i w:val="false"/>
          <w:color w:val="000000"/>
          <w:sz w:val="28"/>
        </w:rPr>
        <w:t xml:space="preserve">
      Розыбакиев көшесі № 1, 1 А, 2, 3, 4, 5, 6, 7, 8, 8А, 9, 10, 10 А, 11, 12, 13, 13 А, 14, 15, 16, 17, 18, 19, 20, 21, 22, 23, 23 А, 24, 25, 26, 27, 28, 29, 30, 31, 32, 33, 34, 35, 36, 37, 38, 39, 40, 41, 42, 43, 44, 44 А, 45, 46, 47, 48, 49, 50, 51, 52, 53, 54, 55, 56, 57, 58, 59, 60, 61, 62, 63, 64, 65, 67, 68, 69, 70, 71, 72, 73, 74, 74 А, 75; </w:t>
      </w:r>
    </w:p>
    <w:bookmarkEnd w:id="610"/>
    <w:bookmarkStart w:name="z625" w:id="611"/>
    <w:p>
      <w:pPr>
        <w:spacing w:after="0"/>
        <w:ind w:left="0"/>
        <w:jc w:val="both"/>
      </w:pPr>
      <w:r>
        <w:rPr>
          <w:rFonts w:ascii="Times New Roman"/>
          <w:b w:val="false"/>
          <w:i w:val="false"/>
          <w:color w:val="000000"/>
          <w:sz w:val="28"/>
        </w:rPr>
        <w:t xml:space="preserve">
      № 1 ықшам ауданы; </w:t>
      </w:r>
    </w:p>
    <w:bookmarkEnd w:id="611"/>
    <w:bookmarkStart w:name="z626" w:id="612"/>
    <w:p>
      <w:pPr>
        <w:spacing w:after="0"/>
        <w:ind w:left="0"/>
        <w:jc w:val="both"/>
      </w:pPr>
      <w:r>
        <w:rPr>
          <w:rFonts w:ascii="Times New Roman"/>
          <w:b w:val="false"/>
          <w:i w:val="false"/>
          <w:color w:val="000000"/>
          <w:sz w:val="28"/>
        </w:rPr>
        <w:t>
      тұйық көшелер: Қайыпов, Момышұлы, Нұрғазин.</w:t>
      </w:r>
    </w:p>
    <w:bookmarkEnd w:id="612"/>
    <w:bookmarkStart w:name="z627" w:id="613"/>
    <w:p>
      <w:pPr>
        <w:spacing w:after="0"/>
        <w:ind w:left="0"/>
        <w:jc w:val="both"/>
      </w:pPr>
      <w:r>
        <w:rPr>
          <w:rFonts w:ascii="Times New Roman"/>
          <w:b w:val="false"/>
          <w:i w:val="false"/>
          <w:color w:val="000000"/>
          <w:sz w:val="28"/>
        </w:rPr>
        <w:t>
      108.№ 226 сайлау учаскесі.</w:t>
      </w:r>
    </w:p>
    <w:bookmarkEnd w:id="613"/>
    <w:bookmarkStart w:name="z628" w:id="61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Май ауылы, Жерұйық көшесі № 8 құрылыс, "Алматы облысы білім басқармасының Еңбекшіқазақ ауданы бойынша білім бөлімі" мемлекеттік мекемесінің "М. Мәметова атындағы орта мектеп – мектепке дейінгі шағын орталығымен" коммуналдық мемлекеттік мекемесінің ғимараты.</w:t>
      </w:r>
    </w:p>
    <w:bookmarkEnd w:id="614"/>
    <w:bookmarkStart w:name="z629" w:id="615"/>
    <w:p>
      <w:pPr>
        <w:spacing w:after="0"/>
        <w:ind w:left="0"/>
        <w:jc w:val="both"/>
      </w:pPr>
      <w:r>
        <w:rPr>
          <w:rFonts w:ascii="Times New Roman"/>
          <w:b w:val="false"/>
          <w:i w:val="false"/>
          <w:color w:val="000000"/>
          <w:sz w:val="28"/>
        </w:rPr>
        <w:t xml:space="preserve">
      Сайлау учаскесінің шекарасы: Май ауылы; Торғайбаз ауылы. </w:t>
      </w:r>
    </w:p>
    <w:bookmarkEnd w:id="615"/>
    <w:bookmarkStart w:name="z630" w:id="616"/>
    <w:p>
      <w:pPr>
        <w:spacing w:after="0"/>
        <w:ind w:left="0"/>
        <w:jc w:val="both"/>
      </w:pPr>
      <w:r>
        <w:rPr>
          <w:rFonts w:ascii="Times New Roman"/>
          <w:b w:val="false"/>
          <w:i w:val="false"/>
          <w:color w:val="000000"/>
          <w:sz w:val="28"/>
        </w:rPr>
        <w:t>
      109.№ 227 сайлау учаскесі.</w:t>
      </w:r>
    </w:p>
    <w:bookmarkEnd w:id="616"/>
    <w:bookmarkStart w:name="z631" w:id="61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Абдикаримов көшесі № 62 Г құрылыс. "Алматы облысы білім басқармасының Еңбекшіқазақ ауданы бойынша білім бөлімі" мемлекеттік мекемесінің "Шелек ауылындағы гимназия" коммуналдық мемлекеттік мекемесінің ғимараты.</w:t>
      </w:r>
    </w:p>
    <w:bookmarkEnd w:id="617"/>
    <w:bookmarkStart w:name="z632" w:id="618"/>
    <w:p>
      <w:pPr>
        <w:spacing w:after="0"/>
        <w:ind w:left="0"/>
        <w:jc w:val="both"/>
      </w:pPr>
      <w:r>
        <w:rPr>
          <w:rFonts w:ascii="Times New Roman"/>
          <w:b w:val="false"/>
          <w:i w:val="false"/>
          <w:color w:val="000000"/>
          <w:sz w:val="28"/>
        </w:rPr>
        <w:t>
      Сайлау учаскесінің шекарасы: Шелек ауылы, көшелері толығымен: Пятно, Шаттық, Ынтымақ, Шиелі, Ахметов, Имамниязов, Мақатаев, Бірлік, Абдикаримов, Береке, Белбұлақ, Арна, Алматы, Хантәңірі, Алаш, Жалағаш, Атамекен, Жобаланған-7, Әубәкіров, Әуезов, Жандосов;</w:t>
      </w:r>
    </w:p>
    <w:bookmarkEnd w:id="618"/>
    <w:bookmarkStart w:name="z633" w:id="619"/>
    <w:p>
      <w:pPr>
        <w:spacing w:after="0"/>
        <w:ind w:left="0"/>
        <w:jc w:val="both"/>
      </w:pPr>
      <w:r>
        <w:rPr>
          <w:rFonts w:ascii="Times New Roman"/>
          <w:b w:val="false"/>
          <w:i w:val="false"/>
          <w:color w:val="000000"/>
          <w:sz w:val="28"/>
        </w:rPr>
        <w:t>
      Семятов көшесі № 1, 1 А, 1 Б, 1 В, 1 Г, 3, 5, 7, 9, 11, 13, 15, 17, 19, 21, 23, 25, 27, 29, 31, 33, 35, 37, 39, 41, 43, 45, 47, 49, 51, 53, 55;</w:t>
      </w:r>
    </w:p>
    <w:bookmarkEnd w:id="619"/>
    <w:bookmarkStart w:name="z634" w:id="620"/>
    <w:p>
      <w:pPr>
        <w:spacing w:after="0"/>
        <w:ind w:left="0"/>
        <w:jc w:val="both"/>
      </w:pPr>
      <w:r>
        <w:rPr>
          <w:rFonts w:ascii="Times New Roman"/>
          <w:b w:val="false"/>
          <w:i w:val="false"/>
          <w:color w:val="000000"/>
          <w:sz w:val="28"/>
        </w:rPr>
        <w:t xml:space="preserve">
      тұйық көшелер: Имамниязов, Белбұлақ, Әбдікәрімов. </w:t>
      </w:r>
    </w:p>
    <w:bookmarkEnd w:id="620"/>
    <w:bookmarkStart w:name="z635" w:id="621"/>
    <w:p>
      <w:pPr>
        <w:spacing w:after="0"/>
        <w:ind w:left="0"/>
        <w:jc w:val="both"/>
      </w:pPr>
      <w:r>
        <w:rPr>
          <w:rFonts w:ascii="Times New Roman"/>
          <w:b w:val="false"/>
          <w:i w:val="false"/>
          <w:color w:val="000000"/>
          <w:sz w:val="28"/>
        </w:rPr>
        <w:t xml:space="preserve">
      110.№ 966 сайлау учаскесі. </w:t>
      </w:r>
    </w:p>
    <w:bookmarkEnd w:id="621"/>
    <w:bookmarkStart w:name="z636" w:id="62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Ақши ауылы, Бөлек батыр көшесі № 56 Б құрылыс, "Алматы облысы білім басқармасының Еңбекшіқазақ ауданы бойынша білім бөлімі" мемлекеттік мекемесінің "Бөлек батыр атындағы орта мектеп" коммуналдық мемлекеттік мекемесінің ғимаратының фойесі.</w:t>
      </w:r>
    </w:p>
    <w:bookmarkEnd w:id="622"/>
    <w:bookmarkStart w:name="z637" w:id="623"/>
    <w:p>
      <w:pPr>
        <w:spacing w:after="0"/>
        <w:ind w:left="0"/>
        <w:jc w:val="both"/>
      </w:pPr>
      <w:r>
        <w:rPr>
          <w:rFonts w:ascii="Times New Roman"/>
          <w:b w:val="false"/>
          <w:i w:val="false"/>
          <w:color w:val="000000"/>
          <w:sz w:val="28"/>
        </w:rPr>
        <w:t>
      Сайлау учаскесінің шекарасы: Ақши ауылы, көшелері толығымен: Дәркембай, Жүнісбаев, А. Сәлімбай, С. Қошықбаев, Ж. Нұртай, Ж. Құттым, Н. Боденко, Қ. Құсаин, Жамбыл, К. Байсауов, Әйтеке би, Төле би, Артық батыр, Қазыбек би, Өтеген батыр, К. Мусралиев, Қалқабай батыр, Наурызбай батыр.</w:t>
      </w:r>
    </w:p>
    <w:bookmarkEnd w:id="623"/>
    <w:bookmarkStart w:name="z638" w:id="624"/>
    <w:p>
      <w:pPr>
        <w:spacing w:after="0"/>
        <w:ind w:left="0"/>
        <w:jc w:val="both"/>
      </w:pPr>
      <w:r>
        <w:rPr>
          <w:rFonts w:ascii="Times New Roman"/>
          <w:b w:val="false"/>
          <w:i w:val="false"/>
          <w:color w:val="000000"/>
          <w:sz w:val="28"/>
        </w:rPr>
        <w:t>
      111.№ 988 сайлау учаскесі.</w:t>
      </w:r>
    </w:p>
    <w:bookmarkEnd w:id="624"/>
    <w:bookmarkStart w:name="z639" w:id="62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Р. Тоқатаев көшесі № 105 құрылыс, "Алматы облысы полиция департаментінің Еңбекшіқазақ ауданының полиция басқармасы" мемлекеттік мекемесінің уақытша ұстау изоляторының ғимараты.</w:t>
      </w:r>
    </w:p>
    <w:bookmarkEnd w:id="625"/>
    <w:bookmarkStart w:name="z640" w:id="626"/>
    <w:p>
      <w:pPr>
        <w:spacing w:after="0"/>
        <w:ind w:left="0"/>
        <w:jc w:val="both"/>
      </w:pPr>
      <w:r>
        <w:rPr>
          <w:rFonts w:ascii="Times New Roman"/>
          <w:b w:val="false"/>
          <w:i w:val="false"/>
          <w:color w:val="000000"/>
          <w:sz w:val="28"/>
        </w:rPr>
        <w:t>
      Сайлау учаскесінің шекарасы: Есік қаласы, уақытша ұстау изоляторы.</w:t>
      </w:r>
    </w:p>
    <w:bookmarkEnd w:id="626"/>
    <w:bookmarkStart w:name="z641" w:id="627"/>
    <w:p>
      <w:pPr>
        <w:spacing w:after="0"/>
        <w:ind w:left="0"/>
        <w:jc w:val="both"/>
      </w:pPr>
      <w:r>
        <w:rPr>
          <w:rFonts w:ascii="Times New Roman"/>
          <w:b w:val="false"/>
          <w:i w:val="false"/>
          <w:color w:val="000000"/>
          <w:sz w:val="28"/>
        </w:rPr>
        <w:t>
      112.№ 989 сайлау учаскесі.</w:t>
      </w:r>
    </w:p>
    <w:bookmarkEnd w:id="627"/>
    <w:bookmarkStart w:name="z642" w:id="62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Б. Момышұлы көшесі № 97 құрылыс, "Алматы облысы полиция департаментінің Еңбекшіқазақ ауданының полиция басқармасы" мемлекеттік мекемесінің Шелек полиция бөлімінің уақытша ұстау изоляторының ғимараты.</w:t>
      </w:r>
    </w:p>
    <w:bookmarkEnd w:id="628"/>
    <w:bookmarkStart w:name="z643" w:id="629"/>
    <w:p>
      <w:pPr>
        <w:spacing w:after="0"/>
        <w:ind w:left="0"/>
        <w:jc w:val="both"/>
      </w:pPr>
      <w:r>
        <w:rPr>
          <w:rFonts w:ascii="Times New Roman"/>
          <w:b w:val="false"/>
          <w:i w:val="false"/>
          <w:color w:val="000000"/>
          <w:sz w:val="28"/>
        </w:rPr>
        <w:t>
      Сайлау учаскесінің шекарасы: Шелек ауылы, уақытша ұстау изоляторы.</w:t>
      </w:r>
    </w:p>
    <w:bookmarkEnd w:id="629"/>
    <w:bookmarkStart w:name="z644" w:id="630"/>
    <w:p>
      <w:pPr>
        <w:spacing w:after="0"/>
        <w:ind w:left="0"/>
        <w:jc w:val="both"/>
      </w:pPr>
      <w:r>
        <w:rPr>
          <w:rFonts w:ascii="Times New Roman"/>
          <w:b w:val="false"/>
          <w:i w:val="false"/>
          <w:color w:val="000000"/>
          <w:sz w:val="28"/>
        </w:rPr>
        <w:t xml:space="preserve">
      113.№ 1041 сайлау учаскесі. </w:t>
      </w:r>
    </w:p>
    <w:bookmarkEnd w:id="630"/>
    <w:bookmarkStart w:name="z645" w:id="63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Ават ауылдық округі, Ават ауылы, Ибдиминов көшесі № 15 А құрылыс, "Алматы облысы білім басқармасының Еңбекшіқазақ ауданы бойынша білім бөлімі" мемлекеттік мекемесінің "Омар Мұхаммади атындағы орта мектеп" коммуналдық мемлекеттік мекемесінің ғимараты.</w:t>
      </w:r>
    </w:p>
    <w:bookmarkEnd w:id="631"/>
    <w:bookmarkStart w:name="z646" w:id="632"/>
    <w:p>
      <w:pPr>
        <w:spacing w:after="0"/>
        <w:ind w:left="0"/>
        <w:jc w:val="both"/>
      </w:pPr>
      <w:r>
        <w:rPr>
          <w:rFonts w:ascii="Times New Roman"/>
          <w:b w:val="false"/>
          <w:i w:val="false"/>
          <w:color w:val="000000"/>
          <w:sz w:val="28"/>
        </w:rPr>
        <w:t xml:space="preserve">
      Сайлау учаскесінің шекарасы: Ават ауылы, көшелері толығымен: Тәуелсіздік, Саймасай, Крылов, Бейбітшілік, Гагарин, Бәйтерек, Бесағаш, Жетісу, Жібек Жолы, Алмалы, Мансуров, Розыбакиев; </w:t>
      </w:r>
    </w:p>
    <w:bookmarkEnd w:id="632"/>
    <w:bookmarkStart w:name="z647" w:id="633"/>
    <w:p>
      <w:pPr>
        <w:spacing w:after="0"/>
        <w:ind w:left="0"/>
        <w:jc w:val="both"/>
      </w:pPr>
      <w:r>
        <w:rPr>
          <w:rFonts w:ascii="Times New Roman"/>
          <w:b w:val="false"/>
          <w:i w:val="false"/>
          <w:color w:val="000000"/>
          <w:sz w:val="28"/>
        </w:rPr>
        <w:t>
      бақ өсірушілер серіктестіктері: "Бағдаршам", "Эдельвейс", "Солнечная поляна", "Алматы трамвай-троллейбус басқармасы".</w:t>
      </w:r>
    </w:p>
    <w:bookmarkEnd w:id="633"/>
    <w:bookmarkStart w:name="z648" w:id="634"/>
    <w:p>
      <w:pPr>
        <w:spacing w:after="0"/>
        <w:ind w:left="0"/>
        <w:jc w:val="both"/>
      </w:pPr>
      <w:r>
        <w:rPr>
          <w:rFonts w:ascii="Times New Roman"/>
          <w:b w:val="false"/>
          <w:i w:val="false"/>
          <w:color w:val="000000"/>
          <w:sz w:val="28"/>
        </w:rPr>
        <w:t>
      114.№ 1042 сайлау учаскесі.</w:t>
      </w:r>
    </w:p>
    <w:bookmarkEnd w:id="634"/>
    <w:bookmarkStart w:name="z649" w:id="63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Бәйтерек ауылы, Мира көшесі № 55 А құрылыс, Алматы облысы білім басқармасының Еңбекшіқазақ ауданы бойынша білім бөлімі" мемлекеттік мекемесінің "Бәйтерек орта мектебі" коммуналдық мемлекеттік мекемесінің ғимараты.</w:t>
      </w:r>
    </w:p>
    <w:bookmarkEnd w:id="635"/>
    <w:bookmarkStart w:name="z650" w:id="636"/>
    <w:p>
      <w:pPr>
        <w:spacing w:after="0"/>
        <w:ind w:left="0"/>
        <w:jc w:val="both"/>
      </w:pPr>
      <w:r>
        <w:rPr>
          <w:rFonts w:ascii="Times New Roman"/>
          <w:b w:val="false"/>
          <w:i w:val="false"/>
          <w:color w:val="000000"/>
          <w:sz w:val="28"/>
        </w:rPr>
        <w:t xml:space="preserve">
      Сайлау учаскесінің шекарасы: Бәйтерек ауылы, көшелері толығымен: Горная, Дачная, Заводская, Комсомольская, Луговая, Новая, Мир, Подстанция, Победа, Транспортная, Цветочная, Южная, Дружба, Каменистая, Новосельская, Солнечная, Юность, </w:t>
      </w:r>
    </w:p>
    <w:bookmarkEnd w:id="636"/>
    <w:bookmarkStart w:name="z651" w:id="637"/>
    <w:p>
      <w:pPr>
        <w:spacing w:after="0"/>
        <w:ind w:left="0"/>
        <w:jc w:val="both"/>
      </w:pPr>
      <w:r>
        <w:rPr>
          <w:rFonts w:ascii="Times New Roman"/>
          <w:b w:val="false"/>
          <w:i w:val="false"/>
          <w:color w:val="000000"/>
          <w:sz w:val="28"/>
        </w:rPr>
        <w:t xml:space="preserve">
      Тенистый тұйық көшесі; </w:t>
      </w:r>
    </w:p>
    <w:bookmarkEnd w:id="637"/>
    <w:bookmarkStart w:name="z652" w:id="638"/>
    <w:p>
      <w:pPr>
        <w:spacing w:after="0"/>
        <w:ind w:left="0"/>
        <w:jc w:val="both"/>
      </w:pPr>
      <w:r>
        <w:rPr>
          <w:rFonts w:ascii="Times New Roman"/>
          <w:b w:val="false"/>
          <w:i w:val="false"/>
          <w:color w:val="000000"/>
          <w:sz w:val="28"/>
        </w:rPr>
        <w:t>
      бақшашылық қоғамдастықтары: "Птицевод", "Тенкара".</w:t>
      </w:r>
    </w:p>
    <w:bookmarkEnd w:id="638"/>
    <w:bookmarkStart w:name="z653" w:id="639"/>
    <w:p>
      <w:pPr>
        <w:spacing w:after="0"/>
        <w:ind w:left="0"/>
        <w:jc w:val="both"/>
      </w:pPr>
      <w:r>
        <w:rPr>
          <w:rFonts w:ascii="Times New Roman"/>
          <w:b w:val="false"/>
          <w:i w:val="false"/>
          <w:color w:val="000000"/>
          <w:sz w:val="28"/>
        </w:rPr>
        <w:t>
      115.№ 1043 сайлау учаскесі.</w:t>
      </w:r>
    </w:p>
    <w:bookmarkEnd w:id="639"/>
    <w:bookmarkStart w:name="z654" w:id="64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Тескенсу ауылы, Қалдыбаев көшесі № 1 құрылыс, "Алматы облысы білім басқармасының Еңбекшіқазақ ауданы бойынша білім бөлімі" мемлекеттік мекемесінің "Жамбыл атындағы орта мектеп – мектепке дейінгі шағын орталығымен" коммуналдық мемлекеттік мекемесі ғимаратының мәжіліс залы.</w:t>
      </w:r>
    </w:p>
    <w:bookmarkEnd w:id="640"/>
    <w:bookmarkStart w:name="z655" w:id="641"/>
    <w:p>
      <w:pPr>
        <w:spacing w:after="0"/>
        <w:ind w:left="0"/>
        <w:jc w:val="both"/>
      </w:pPr>
      <w:r>
        <w:rPr>
          <w:rFonts w:ascii="Times New Roman"/>
          <w:b w:val="false"/>
          <w:i w:val="false"/>
          <w:color w:val="000000"/>
          <w:sz w:val="28"/>
        </w:rPr>
        <w:t xml:space="preserve">
      Сайлау учаскесінің шекарасы: Тескенсу ауылы, көшелері толығымен: Райымбек батыр, Дулатов, Жамбыл, Оразқұл, Сейсенбаев, Мырзабеков, Тоқбаев, Төрткөл, Жылангөзов, Кенжетаев, Абай; </w:t>
      </w:r>
    </w:p>
    <w:bookmarkEnd w:id="641"/>
    <w:bookmarkStart w:name="z656" w:id="642"/>
    <w:p>
      <w:pPr>
        <w:spacing w:after="0"/>
        <w:ind w:left="0"/>
        <w:jc w:val="both"/>
      </w:pPr>
      <w:r>
        <w:rPr>
          <w:rFonts w:ascii="Times New Roman"/>
          <w:b w:val="false"/>
          <w:i w:val="false"/>
          <w:color w:val="000000"/>
          <w:sz w:val="28"/>
        </w:rPr>
        <w:t>
      тұйық көшелер: Дулатов, Жылангөзов, Оразқұл.</w:t>
      </w:r>
    </w:p>
    <w:bookmarkEnd w:id="6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