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482d" w14:textId="9924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әкімдігінің 2022 жылғы 1 желтоқсандағы № 968 қаулысы. Қазақстан Республикасының Әділет министрлігінде 2022 жылы 2 желтоқсанда № 30922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енгiзiледi - осы шешімінің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ауданының әкімдігі ҚАУЛЫ ЕТЕДІ: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ауданының елді мекендерінде салық салу объектісінің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"Еңбекшіқазақ ауданының экономика және қаржы бөлімі" мемлекеттік мекемесі Қазақстан Республикасының заңнамасында белгіленген тәртіпте: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жариялағанынан кейін Еңбекшіқазақ ауданы әкімдігінің интернет-ресурсында орналастыруын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2023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 желтоқсандағы № 968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ауданының елді мекендерінде салық салу объектісінің орналасуын ескеретін аймаққа бөлу коэффициенттері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мекен, есептік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аймағы I.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001, 002, 003, 004, 005, 006, 007, 008, 009, 010, 011, 012, 013, 014, 015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"Көксай", "Иссык-2" бау-бақша серіктестіктерінің шекаралары, Есік өзені, Болашақ көшесі. Шығыстан – Әбдиев, Вишневая, Ханкелді батыр, Трудовая көшелері. Оңтүстіктен – Уральская көшесі. Батыстан – Есік өзені, Малькеев, Алматинская, Астана, Бәйтерек көшелері.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аймағы IІ.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016, 017, 152, 155, 180, 135, 297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қаласының қоныстанбаған аумағы.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аймағы I.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Жеңіс көшесі. Шығыстан – Қосаев көшесі. Оңтүстіктен – Алмалы көшесі. Батыстан – Мансуров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және Шығыстан – Алматы-Қорғас трассасы. Оңтүстіктен – Жеңіс көшесі. Батыстан – Мансуров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және Шығыстан – Алматы-Қорғас трассасына дейін, Жаңашар ауылдық округінің шекарасы. Шығыстан – Алматы-Қорғас трассасынан Қонаев атындағы Үлкен Алматы каналының бойындағы автомобиль жолына дейін, жобаланатын көше. Оңтүстіктен – Қонаев атындағы Үлкен Алматы каналының бойындағы автомобиль жолы. Батыстан – Мансуров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Елеубай көшесі. Шығыстан – жобаланатын көше. Оңтүстіктен – Шоқпаров көшесі. Батыстан – Байсауов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Ақши ауылының шекарасына дейін.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Әлмерек абыз көшесі. Шығыстан – Молодежная және Каменистая көшелері. Оңтүстіктен – Қонаев атындағы Үлкен Алматы каналының бойындағы автомобиль жолы. Батыстан – Талғар тұйық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Әлмерек абыз көшесі. Шығыстан – Талғар тұйық көшесі. Оңтүстіктен және Батыстан – Қонаев атындағы Үлкен Алматы каналының бойындағы автомобиль жолы.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және Шығыстан – Садовая көшесі. Оңтүстіктен – Әлмерек абыз көшесі. Батыстан – Садовая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Бәйтерек ауылының шекарасына дейін.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Северная көшесі. Шығыстан – коллектордың бойымен Алматы көшесіне дейін. Оңтүстіктен – Табачная көшесі. Батыстан – Заречная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Балтабай ауылының шекарасына дейін.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Мелиораторная көшесі. Шығыстан – Балтабай ауылының шекарасына дейін. Оңтүстіктен – Мәметова, Жандосов көшелері. Батыстан – жобаланатын көше.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Оңтүстіктен – Мелиораторная көшесі. Батыстан – Бірлік ауылының шығыс шекарасына дейін. Шығыстан – Балтабай ауылының шекарасына дейін.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Абдулбакиев көшесі. Шығыстан – Восточная көшесі. Оңтүстіктен – Алматы-Қорғас трассасы. Батыстан – Розыбакиев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Новостройка көшесі. Шығыстан – Сосновая көшесі. Оңтүстіктен – Алматы-Қорғас трассасы. Батыстан – Новая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шекара – Новая және Новостройка көшелерінің бұрышына дейін. Шығыстан – Еңбек ауылының шекарасына дейін. Солтүстік және батыстан – Ақтоғай ауылының шекарасына дейін.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Жастар көшесі. Шығыстан және Оңтүстіктен – Ярославская көшесі. Батыстан – Заводская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Ярославская көшесі, одан әрі Бөлек ауылының шекарасына дейін.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Жаңашар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024, 036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фермаға жол. Шығыстан және Оңтүстіктен – жобаланатын көше. Батыстан – Талғар өзені.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Қайыпов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Маметова, Ақтұма көшелері. Шығыстан – жобаланатын көше. Оңтүстіктен Алматы-Қорғас трассасы. Батыстан – жобаланатын көше.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Алматы-Қорғас трассасы. Оңтүстіктен - жобаланатын көше. Оңтүстіктен – Үмбеталиев көшесі. Батыстан – жобаланатын көше.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Алматы-Қорғас трассасы. Шығыстан солтүстікке дейін – жобаланатын көше.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Тастанбеков көшесі. Шығыстан – канал бойымен. Оңтүстіктен – Мәндиев көшесі. Батыстан – Шоссейная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Бүркітбаев көшесі. Шығыстан – канал. Оңтүстіктен – Тастанбеков көшесі. Батыстан – Шоссейная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Сатай-Талдыбұлақ трассасы. Шығыстан – жобаланатын көше. Оңтүстіктен – Бүркітбаев көшесі. Шығыстан – Сатай ауылы.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Қаратұрық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Жібек жолы көшесі. Шығыстан – Таусүгір көшесі. Оңтүстіктен – Розиев көшесі. Батыстан – жобаланатын көше.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Розиев көшесі. Шығыстан солтүстікке қарай Қаратұрық ауылының шекарасына дейін.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Жандосов көшесі. Шығыстан – Олжабай көшесі. Оңтүстіктен – Аюбай көшесі. Батыстан – Жандосов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және шығыстан – Жандосов көшесі. Оңтүстіктен – Аюбай көшесі. Батыстан – Тәуелсіздік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би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Панфилов, Олжабулатов көшелері. Шығыстан – Жақыпов, Зорманов көшелері. Шығыстан және оңтүстіктен – Байболов көшесі. Батыстан – коллектор.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Панфилов көшесі. Шығыстан – Васильев көшесі. Оңтүстіктен – Оразбеков, Байболов көшелері. Батыстан – Зорманов, Жақыпов көшелері.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Сибирская көшесі. Шығыстан – Жарсу өзені. Оңтүстіктен – Байболов көшесі. Батыстан – Васильев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Байболов көшесі. Шығыстан – Жарсу өзені. Оңтүстіктен – Подгорная, Виноградная, Жеңіс көшелері. Батыстан – Васильев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Саймасай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Колхозная көшесі. Шығыстан – Райымбек көшесі. Оңтүстіктен – Интернациональная көшесі. Батыстан – Қонаев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жобаланатын көше. Батыстан – Қонаев көшесі. Шығыстан және батыстан – Студенческая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Колхозная, Райымбек, Студенческая көшелері ішінен Саймасай ауылының шекарасына дейін.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Ташкенсаз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Мира көшесі. Шығыстан – Богарная көшесі. Оңтүстіктен – Полевая көшесі. Батыстан – Гагарин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Құлжа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Алматинская көшесі. Шығыстан – Восточная көшесі. Оңтүстіктен – жбаланатын көше. Батыстан – Западная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Батыс Еуропа-Батыс Қытай трассасы. Шығыстан – Райымбек көшесі. Оңтүстіктен – жобаланатын көше. Батыстан – Салимов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канал. Шығыстан – Әубәкіров көшесі. Оңтүстіктен – Құлмамбет көшесі. Батыстан – канал.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Сатай батыр көшесі. Шығыстан – Жүнісбай көшесі. Оңтүстіктен – Құлманбет көшесі. Батыстан – Әубәкіров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Құлмамбет көшесі. Шығыстан – Харламов, Князбаев көшелері. Батыстан – Әубәкіров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Құлманбет көшесі. Шығыстан – Әубәкіров көшесі. Оңтүстіктен – Сатай батыр көшесі. Батыстан – Қонаев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Құлманбет көшесі. Шығыстан – Қонаев көшесі. Батыстан – Әуезов, Бокин көшелері.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шекара канал және Сатай батыр, Бокин көшелері арқылы Түрген ауылы шекарасына дейін өтеді.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 252, 253, 254, 255, 256, 257, 258, 259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Кирпичный тұйық көшесі, Момышұлы, Озерная, Орынтаев, Заречная, Арычная көшелері. Шығыстан – Стадионная, Нұрпейісов көшелері. Оңтүстіктен – Алматы-Қорғас трассасы. Батыстан – Иманиязов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аймағы II.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Исатай батыр көшесі. Шығыстан – Абай көшесі. Батыстан – Сәтпаев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Батыс Еуропа-Батыс Қытай трассасы. Шығыстан – Жамал көшесі. Оңтүстіктен – Солтанбай көшесі. Батыстан – Нұрпейіс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Казатком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Ержұмаев көшесі. Шығыстан – жобаланатын көше. Оңтүстіктен – Жандосов көшесі. Батыстан – жобаланатын көше.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жобаланатын көше. Шығыстан – Қыдырбаев көшесі. Оңтүстіктен – Рысқұлов көшесі. Батыстан – Сейфуллин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Байсейіт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271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Солтүстіктен, шығыстан, оңтүстіктен және батыстан – жобаланатын көше.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Мира көшесі. Шығыстан – Юбилейная көшесі. Оңтүстіктен – Школьная көшесі. Батыстан – Виноградная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Попович, Николаев, Беляев көшелері. Шығыстан – Гагарин көшесі. Батыстан – Терешкова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Северная көшесі. Шығыстан – Набережная көшесі. Оңтүстіктен – Молодежная көшесі. Батыстан – Новосельская, Ленин көшелері.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Базаркелді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026, 036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қоқыс полигонына апаратын жол. Шығыстан – Новосельская көшесі. Оңтүстіктен – Центральная көшесі. Батыстан – Октябрьская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 221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Алтынсарин көшесі. Шығыстан – жобаланатын көше. Оңтүстіктен – Қонаев атындағы Үлкен Алматы каналының бойындағы автомобиль жолы. Батыстан – Мичурин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Қаражота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 227, 229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– далалық жол. Шығыстан – Алтынсарин көшесі. Оңтүстіктен – Айсабаев көшесі. Батыстан – Молдағұлова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 114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жағынан – науа каналы. Шығыстан – Әжібай көшесі. Оңтүстіктен – канал. Батыстан – Талғар-Евгеньевка автомобиль жолы.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 114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қоныстану аймағының шеті (далалық жол). Шығыстан – Южная көшесі. Оңтүстіктен – Талдыбұлақ өзені. Батыстан – науа каналы.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 231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Қанаев көшесі. Шығыстан – Иманов көшесі. Оңтүстіктен және батыстан – жобаланатын көшелер.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 235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Алматы-Қорғас трассасы. Шығыстан – Мүталіп көшесі. Оңтүстіктен және батыстан – жобаланатын көше.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 235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Алматы-Қорғас трассасы. Шығыстан, оңтүстіктен және батыстан – жобаланатын көше.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 134, 135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жобаланатын көше. Шығыстан – Жанбакиев көшесі. Оңтүстіктен – Көктөбе өзені. Батыстан – Логовая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 135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Солтүстіктен, шығыстан, оңтүстіктен және батыстан – жобаланатын көше.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 135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және шығыстан жобаланатын көше. Оңтүстіктен – Экспериментальная көшесі. Батыстан – Комсомольская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242, 243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және шығыстан – жобаланатын көше. Оңтүстіктен – Жандосов көшесі. Батыстан – жобаланатын көше.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Қырбалтабай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040, 041, 042, 043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Абылай хан көшесі. Шығыстан және оңтүстіктен – жобаланатын көшелер. Батыстан – Рысқұлов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037, 043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және шығыстан – жобаланатын көше. Оңтүстіктен – Нұрбек көшесі. Батыстан – Леп өзені.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038, 039, 043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Алатау көшесі мен Балтабай өзені. Солтүстіктен – жобаланатын көше. Шығыстан – Түрген өзені. Оңтүстіктен – жобаланатын көше.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044, 045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және шығыстан – жобаланатын көше. Оңтүстіктен – Қырбалтабай ауылына баратын жол. Батыстан – жобаланатын көше.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 043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Жамбыл көшесі. Шығыстан – жобаланатын көше. Оңтүстіктен – Абай көшесі. Батыстан – жобаланатын көше.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 289, 291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Өзтүрік көшесі. Шығыстан – жобаланатын көше. Оңтүстіктен – Бокин көшесі. Батыстан – Хамраев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Қ.Ұлтарақов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 269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Саитов көшесі. Шығыстан және оңтүстіктен – жобаланатын көшелер. Батыстан – қоқыс полигонына баратын жол.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 157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және шығыстан – жобаланатын көшелер. Оңтүстіктен – Подгорная көшесі. Батыстан – Қожабаев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 158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Қонаев атындағы Үлкен Алматы каналы. Шығыстан – жобаланатын көше. Оңтүстіктен – Жамбыл, Подгорная көшелері. Батыстан – жобаланатын көше.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 161, 180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Ұлытау көшесі. Шығыстан – Подгорная көшесі. Оңтүстіктен – Пионерская көшесі. Батыстан – Тополевка өзені.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 180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жобаланатын көше. Шығыстан – Есік қаласының шекарасы. Оңтүстіктен – Подгорная, Юбилейная көшелері. Батыстан – жобаланатын көше.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046, 052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жобаланатын көше. Шығыстан – Кіші Шырын өзені. Оңтүстіктен – Шоссейная көшесі. Батыстан – Дараев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 295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Мақатаев көшесі. Шығыстан – жобаланатын көше. Оңтүстіктен – Бокин көшесі. Батыстан – Уәлиханов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054, 061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Солтүстіктен, шығыстан және оңтүстіктен – жобаланатын көше. Батыстан – Набережная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 229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Толқын ауылына баратын жол. Шығыстан және оңтүстіктен – жобаланатын көше. Батыстан – Маловодное-Жарсу автомобиль жолы.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Толқын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 229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және шығыстан – жобаланатын көше. Оңтүстіктен – Маловодное-Жарсу автомобиль жолына апаратын жол. Батыстан – жобаланатын көше.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Таутүрген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 194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АЛ-52 автомобиль жолы Төрежайлауға кіреберіс. Шығыстан, оңтүстіктен және батыстан – жобаланатын көше.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 263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Батыс Еуропа-Батыс Қытай трассасы. Шығыстан және оңтүстіктен – жобаланатын көше. Батыстан – Шелек-Қызылшарық автомобиль жолы.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Қызылшарық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 247, 249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жобаланатын көше. Шығыстан – Айсаров көшесі. Оңтүстіктен – Қорам каналы. Батыстан – жобаланатын көше.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аймағы III.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 128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Батыстан – АЛ-351 автомобиль жолы Ақши ауылына кіреберіс, 9 шақырым.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 249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жобаланатын көше. Шығыстан – Жауғашев көшесі. Оңтүстіктен – Розыбакиев көшесі. Батыстан – жобаланатын көше.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 279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жобаланатын көше. Шығыстан – Иминов көшесі. Оңтүстіктен – Заитов көшесі. Батыстан – Марипов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Жаңашаруа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 279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Шелек-Кеген автомобиль жолы. Шығыстан – Өзен көшесі. Оңтүстіктен және батыстан – Қонаев атындағы Үлкен Алматы каналы.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Асысаға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 283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жобаланатын көше. Шығыстан – арық, Шағалман көшесі. Оңтүстіктен – жобаланатын көше. Батыстан – Жұмабаев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062, 064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жобаланатын көше. Шығыстан – Восточная көшесі. Оңтүстіктен – Новая көшесі. Батыстан – жобаланатын көше.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071, 081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жобаланатын көше. Шығыстан – Тиранов көшесі. Оңтүстіктен және батыстан – жобаланатын көше.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082, 083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Абай көшесі, Шығыстан және оңтүстіктен – жобаланатын көше. Батыстан – тоған.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 275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Солтүстіктен, шығыстан және оңтүстіктен – жобаланатын көше. Батыстан – Томаровский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 265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жобаланатын көше. Шығыстан – Бураханов көшесі. Оңтүстіктен – жобаланатын көше. Батыстан – Вихрев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267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Мақатаев көшесі. Шығыстан, оңтүстіктен және батыстан – жобаланатын көше.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Тауқаратұрық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 237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және шығыстан – Қонаев атындағы Үлкен Алматы каналы. Оңтүстіктен – Қонаев атындағы Үлкен Алматы каналының бойындағы жолы. Батыстан – Таусүгір өзені.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 273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 – Бейбітшілік көшесі. Шығыстан – Алматинская көшесі. Оңтүстіктен және батыстан – жобаланатын көше.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 296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Алматы-Қорғас автомобиль жолының бойы.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Торғайбаза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 262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Солтүстіктен, шығыстан және оңтүстіктен – жобаланатын көше. Батыстан – сүт-тауар фермасы.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аймағы IV.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Таусүгүр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 283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Солтүстіктен, шығыстан, оңтүстіктен және батыстан – жобаланатын көше.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есептік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Солтүстіктен, шығыстан және оңтүстіктен – жобаланатын көше. Батыстан – Қонаев атындағы Үлкен Алматы каналы.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аймағы V.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 286 есептік кварталдары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Солтүстіктен, шығыстан, оңтүстіктен және батыстан – жобаланатын көше.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