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a78a" w14:textId="8f9a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көлі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2022 жылғы 29 сәуірдегі № 06-01 шешімі. Қазақстан Республикасының Әділет министрлігінде 2022 жылы 12 мамырда № 27990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ауданының Есік көлі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"Еңбекшіқазақ ауданы әкімінің аппараты" мемлекеттік мекемесінің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