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1348" w14:textId="f231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Балқаш ауданы Балатопар ауылдық округінің Балатопар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Балатопар ауылдық округі әкімінің 2022 жылғы 17 мамырдағы № 05-02 шешімі. Қазақстан Республикасының Әділет министрлігінде 2022 жылы 19 мамырда № 28133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Балатопар ауылы тұрғындарының пікірін ескере отырып және облыстық ономастика комиссиясының 2021 жылғы 29 желтоқсандағы қорытындысы негізінде,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Балқаш ауданы Балатопар ауылдық округінің Балатопар ауылындағы Топар көшесін Әбен Мүлкібеков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Балатопар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Базилов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