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6972" w14:textId="c116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2022 жылғы 7 шілдедегі № 107 қаулысы. Қазақстан Республикасының Әділет министрлігінде 2022 жылы 12 шілдеде № 28784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(Нормативтік құқықтық актілерді мемлекеттік тіркеу тізілімінде № 11148 тіркелген) бұйрығына сәйкес, Балқаш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2022 жылғы 7 шілдедегі № 107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ауылы, Бижанов көшесі, "Айтолқын"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"Катрин"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Бақбақты ауылы, Хван көшесі, АқназарАру мейрамханасына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