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b0e0b" w14:textId="f5b0e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ауданында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Алматы облысы Балқаш ауданы әкімдігінің 2022 жылғы 1 маусымдағы № 91 қаулысы. Қазақстан Республикасының Әділет министрлігінде 2022 жылы 8 маусымда № 28409 болып тіркелді</w:t>
      </w:r>
    </w:p>
    <w:p>
      <w:pPr>
        <w:spacing w:after="0"/>
        <w:ind w:left="0"/>
        <w:jc w:val="both"/>
      </w:pPr>
      <w:bookmarkStart w:name="z7" w:id="0"/>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2-тармағының 11) тармақшасына,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Балқаш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Қоса беріліп отырған Балқаш ауданында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2. "Балқаш ауданының тұрғын үй-коммуналдық шаруашылығы, жолаушылар көлігі, автомобиль жолдары және тұрғын үй инспекциясы бөлімі" мемлекеттік мекемесі Қазақстан Республикасының заңнамасында белгіленген тәртіпте:</w:t>
      </w:r>
    </w:p>
    <w:bookmarkEnd w:id="2"/>
    <w:bookmarkStart w:name="z10" w:id="3"/>
    <w:p>
      <w:pPr>
        <w:spacing w:after="0"/>
        <w:ind w:left="0"/>
        <w:jc w:val="both"/>
      </w:pPr>
      <w:r>
        <w:rPr>
          <w:rFonts w:ascii="Times New Roman"/>
          <w:b w:val="false"/>
          <w:i w:val="false"/>
          <w:color w:val="000000"/>
          <w:sz w:val="28"/>
        </w:rPr>
        <w:t>
      1) осы қаулының Қазақстан Республикасының Әділет министрлігінде мемлекеттік тіркелуін;</w:t>
      </w:r>
    </w:p>
    <w:bookmarkEnd w:id="3"/>
    <w:bookmarkStart w:name="z11" w:id="4"/>
    <w:p>
      <w:pPr>
        <w:spacing w:after="0"/>
        <w:ind w:left="0"/>
        <w:jc w:val="both"/>
      </w:pPr>
      <w:r>
        <w:rPr>
          <w:rFonts w:ascii="Times New Roman"/>
          <w:b w:val="false"/>
          <w:i w:val="false"/>
          <w:color w:val="000000"/>
          <w:sz w:val="28"/>
        </w:rPr>
        <w:t>
      2) осы қаулы оның ресми жарияланғанынан кейін Балқаш ауданы әкімдігінің интернет-ресурсында орналастырылуын қамтамасыз етсін.</w:t>
      </w:r>
    </w:p>
    <w:bookmarkEnd w:id="4"/>
    <w:bookmarkStart w:name="z12" w:id="5"/>
    <w:p>
      <w:pPr>
        <w:spacing w:after="0"/>
        <w:ind w:left="0"/>
        <w:jc w:val="both"/>
      </w:pPr>
      <w:r>
        <w:rPr>
          <w:rFonts w:ascii="Times New Roman"/>
          <w:b w:val="false"/>
          <w:i w:val="false"/>
          <w:color w:val="000000"/>
          <w:sz w:val="28"/>
        </w:rPr>
        <w:t>
      3. Осы қаулының орындалуын бақылау Балқаш ауданы әкімінің жетекшілік ететін орынбасарына жүктелсін.</w:t>
      </w:r>
    </w:p>
    <w:bookmarkEnd w:id="5"/>
    <w:bookmarkStart w:name="z13"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Балқаш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Токпеисов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Балқаш ауданы әкімдігі </w:t>
            </w:r>
            <w:r>
              <w:rPr>
                <w:rFonts w:ascii="Times New Roman"/>
                <w:b w:val="false"/>
                <w:i w:val="false"/>
                <w:color w:val="000000"/>
                <w:sz w:val="20"/>
              </w:rPr>
              <w:t xml:space="preserve">2022 жылғы 1 маусымдағы № 91 </w:t>
            </w:r>
            <w:r>
              <w:rPr>
                <w:rFonts w:ascii="Times New Roman"/>
                <w:b w:val="false"/>
                <w:i w:val="false"/>
                <w:color w:val="000000"/>
                <w:sz w:val="20"/>
              </w:rPr>
              <w:t>қаулысымен бекітілген</w:t>
            </w:r>
          </w:p>
        </w:tc>
      </w:tr>
    </w:tbl>
    <w:bookmarkStart w:name="z19" w:id="7"/>
    <w:p>
      <w:pPr>
        <w:spacing w:after="0"/>
        <w:ind w:left="0"/>
        <w:jc w:val="left"/>
      </w:pPr>
      <w:r>
        <w:rPr>
          <w:rFonts w:ascii="Times New Roman"/>
          <w:b/>
          <w:i w:val="false"/>
          <w:color w:val="000000"/>
        </w:rPr>
        <w:t xml:space="preserve"> Балқаш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7"/>
    <w:bookmarkStart w:name="z20" w:id="8"/>
    <w:p>
      <w:pPr>
        <w:spacing w:after="0"/>
        <w:ind w:left="0"/>
        <w:jc w:val="left"/>
      </w:pPr>
      <w:r>
        <w:rPr>
          <w:rFonts w:ascii="Times New Roman"/>
          <w:b/>
          <w:i w:val="false"/>
          <w:color w:val="000000"/>
        </w:rPr>
        <w:t xml:space="preserve"> 1-тарау. Жалпы ережелер</w:t>
      </w:r>
    </w:p>
    <w:bookmarkEnd w:id="8"/>
    <w:bookmarkStart w:name="z21" w:id="9"/>
    <w:p>
      <w:pPr>
        <w:spacing w:after="0"/>
        <w:ind w:left="0"/>
        <w:jc w:val="both"/>
      </w:pPr>
      <w:r>
        <w:rPr>
          <w:rFonts w:ascii="Times New Roman"/>
          <w:b w:val="false"/>
          <w:i w:val="false"/>
          <w:color w:val="000000"/>
          <w:sz w:val="28"/>
        </w:rPr>
        <w:t xml:space="preserve">
      1. Осы Балқаш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2-тармағының 11) тармақшасына, өзге де нормативтік құқықтық актілерге сәйкес әзірленді және Балқаш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9"/>
    <w:bookmarkStart w:name="z22" w:id="10"/>
    <w:p>
      <w:pPr>
        <w:spacing w:after="0"/>
        <w:ind w:left="0"/>
        <w:jc w:val="both"/>
      </w:pPr>
      <w:r>
        <w:rPr>
          <w:rFonts w:ascii="Times New Roman"/>
          <w:b w:val="false"/>
          <w:i w:val="false"/>
          <w:color w:val="000000"/>
          <w:sz w:val="28"/>
        </w:rPr>
        <w:t>
       2. Осы Қағидаларда келесі негізгі ұғымдар қолданылады:</w:t>
      </w:r>
    </w:p>
    <w:bookmarkEnd w:id="10"/>
    <w:bookmarkStart w:name="z23" w:id="11"/>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1"/>
    <w:bookmarkStart w:name="z24" w:id="12"/>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2"/>
    <w:bookmarkStart w:name="z25" w:id="13"/>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3"/>
    <w:bookmarkStart w:name="z26" w:id="14"/>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4"/>
    <w:bookmarkStart w:name="z27" w:id="15"/>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5"/>
    <w:bookmarkStart w:name="z28" w:id="16"/>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6"/>
    <w:bookmarkStart w:name="z29" w:id="17"/>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7"/>
    <w:bookmarkStart w:name="z30" w:id="18"/>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8"/>
    <w:bookmarkStart w:name="z31" w:id="19"/>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9"/>
    <w:bookmarkStart w:name="z32" w:id="20"/>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20"/>
    <w:bookmarkStart w:name="z33" w:id="21"/>
    <w:p>
      <w:pPr>
        <w:spacing w:after="0"/>
        <w:ind w:left="0"/>
        <w:jc w:val="both"/>
      </w:pPr>
      <w:r>
        <w:rPr>
          <w:rFonts w:ascii="Times New Roman"/>
          <w:b w:val="false"/>
          <w:i w:val="false"/>
          <w:color w:val="000000"/>
          <w:sz w:val="28"/>
        </w:rPr>
        <w:t>
       3. "Балқаш ауданының тұрғын үй-коммуналдық шаруашылығы, жолаушылар көлігі, автомобиль жолдары және тұрғын үй инспекциясы бөлімі" мемлекеттік мекемесі (бұдан әрі – Бөлім) ауданға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21"/>
    <w:bookmarkStart w:name="z34" w:id="22"/>
    <w:p>
      <w:pPr>
        <w:spacing w:after="0"/>
        <w:ind w:left="0"/>
        <w:jc w:val="both"/>
      </w:pPr>
      <w:r>
        <w:rPr>
          <w:rFonts w:ascii="Times New Roman"/>
          <w:b w:val="false"/>
          <w:i w:val="false"/>
          <w:color w:val="000000"/>
          <w:sz w:val="28"/>
        </w:rPr>
        <w:t>
       4. "Балқаш ауданының сәулет, қала құрылысы және құрылысы бөлімі" мемлекеттік мекемесі Қағидалардың 3-тармағында көрсетілген көппәтерлі тұрғын үйлердің тізбесін айқындағаннан кейін ауданның бірыңғай сәулеттік келбетін әзірлеуді және бекітуді қамтамасыз етеді.</w:t>
      </w:r>
    </w:p>
    <w:bookmarkEnd w:id="22"/>
    <w:bookmarkStart w:name="z35" w:id="23"/>
    <w:p>
      <w:pPr>
        <w:spacing w:after="0"/>
        <w:ind w:left="0"/>
        <w:jc w:val="both"/>
      </w:pPr>
      <w:r>
        <w:rPr>
          <w:rFonts w:ascii="Times New Roman"/>
          <w:b w:val="false"/>
          <w:i w:val="false"/>
          <w:color w:val="000000"/>
          <w:sz w:val="28"/>
        </w:rPr>
        <w:t>
       5. Балқаш ауданының әкімдігі мынадай іс-шараларды ұйымдастырады:</w:t>
      </w:r>
    </w:p>
    <w:bookmarkEnd w:id="23"/>
    <w:bookmarkStart w:name="z36" w:id="24"/>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bookmarkEnd w:id="24"/>
    <w:bookmarkStart w:name="z37" w:id="25"/>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5"/>
    <w:bookmarkStart w:name="z38" w:id="26"/>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6"/>
    <w:bookmarkStart w:name="z39" w:id="27"/>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екісінен астамы болған жағдайда шешім қабылдайды.</w:t>
      </w:r>
    </w:p>
    <w:bookmarkEnd w:id="27"/>
    <w:bookmarkStart w:name="z40" w:id="28"/>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28"/>
    <w:bookmarkStart w:name="z41" w:id="29"/>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29"/>
    <w:bookmarkStart w:name="z42" w:id="30"/>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30"/>
    <w:bookmarkStart w:name="z43" w:id="31"/>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31"/>
    <w:bookmarkStart w:name="z44" w:id="32"/>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32"/>
    <w:bookmarkStart w:name="z45" w:id="33"/>
    <w:p>
      <w:pPr>
        <w:spacing w:after="0"/>
        <w:ind w:left="0"/>
        <w:jc w:val="both"/>
      </w:pPr>
      <w:r>
        <w:rPr>
          <w:rFonts w:ascii="Times New Roman"/>
          <w:b w:val="false"/>
          <w:i w:val="false"/>
          <w:color w:val="000000"/>
          <w:sz w:val="28"/>
        </w:rPr>
        <w:t>
       11. Ағымдағы жөндеудің сметалық құны бекітілгеннен кейін немесе көппәтерлі тұрғын үйлердің қасбетін, шатырын күрделі жөндеудің жобалау-сметалық құжаттамасы сараптаманың оң қорытындысын алғаннан кейін Бөлім бюджеттік жоспарлау жөніндегі орталық уәкілетті орган айқындаған тәртіпке сәйкес бюджеттік өтінім жасайды.</w:t>
      </w:r>
    </w:p>
    <w:bookmarkEnd w:id="33"/>
    <w:bookmarkStart w:name="z46" w:id="34"/>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34"/>
    <w:bookmarkStart w:name="z47" w:id="35"/>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5"/>
    <w:bookmarkStart w:name="z48" w:id="36"/>
    <w:p>
      <w:pPr>
        <w:spacing w:after="0"/>
        <w:ind w:left="0"/>
        <w:jc w:val="left"/>
      </w:pPr>
      <w:r>
        <w:rPr>
          <w:rFonts w:ascii="Times New Roman"/>
          <w:b/>
          <w:i w:val="false"/>
          <w:color w:val="000000"/>
        </w:rPr>
        <w:t xml:space="preserve"> 4-тарау. Қорытынды ереже</w:t>
      </w:r>
    </w:p>
    <w:bookmarkEnd w:id="36"/>
    <w:bookmarkStart w:name="z49" w:id="37"/>
    <w:p>
      <w:pPr>
        <w:spacing w:after="0"/>
        <w:ind w:left="0"/>
        <w:jc w:val="both"/>
      </w:pPr>
      <w:r>
        <w:rPr>
          <w:rFonts w:ascii="Times New Roman"/>
          <w:b w:val="false"/>
          <w:i w:val="false"/>
          <w:color w:val="000000"/>
          <w:sz w:val="28"/>
        </w:rPr>
        <w:t>
       14. Балқаш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 есебінен жүзеге асырылады.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