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59596f" w14:textId="559596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Балқаш ауданы аумағында жергілікті ауқымдағы табиғи сипаттағы төтенше жағдай жариялау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Балқаш ауданы әкімінің 2022 жылғы 11 мамырдағы № 05-01 шешімі. Қазақстан Республикасының Әділет министрлігінде 2022 жылы 12 мамырда № 28003 болып тіркелді. Күші жойылды - Алматы облысы Балқаш ауданы әкімінің 2024 жылғы 17 мамырдағы № 05-01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Алматы облысы Балқаш ауданы әкімінің 17.05.2024 </w:t>
      </w:r>
      <w:r>
        <w:rPr>
          <w:rFonts w:ascii="Times New Roman"/>
          <w:b w:val="false"/>
          <w:i w:val="false"/>
          <w:color w:val="ff0000"/>
          <w:sz w:val="28"/>
        </w:rPr>
        <w:t>№ 05-01</w:t>
      </w:r>
      <w:r>
        <w:rPr>
          <w:rFonts w:ascii="Times New Roman"/>
          <w:b w:val="false"/>
          <w:i w:val="false"/>
          <w:color w:val="ff0000"/>
          <w:sz w:val="28"/>
        </w:rPr>
        <w:t> шешімімен (алғаш ресми жарияланған күнінен бастап қолданысқа енгізіледi).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Қазақстан Республикасы Заңының 33-бабының 1-тармағының </w:t>
      </w:r>
      <w:r>
        <w:rPr>
          <w:rFonts w:ascii="Times New Roman"/>
          <w:b w:val="false"/>
          <w:i w:val="false"/>
          <w:color w:val="000000"/>
          <w:sz w:val="28"/>
        </w:rPr>
        <w:t>13)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"Азаматтық қорғау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48-бабына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50-бабының 2-тармағының </w:t>
      </w:r>
      <w:r>
        <w:rPr>
          <w:rFonts w:ascii="Times New Roman"/>
          <w:b w:val="false"/>
          <w:i w:val="false"/>
          <w:color w:val="000000"/>
          <w:sz w:val="28"/>
        </w:rPr>
        <w:t>2)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"Табиғи және техногендік сипаттағы төтенше жағдайлардың сыныптамасын белгілеу туралы" Қазақстан Республикасы Үкіметінің 2014 жылғы 2 шілдедегі </w:t>
      </w:r>
      <w:r>
        <w:rPr>
          <w:rFonts w:ascii="Times New Roman"/>
          <w:b w:val="false"/>
          <w:i w:val="false"/>
          <w:color w:val="000000"/>
          <w:sz w:val="28"/>
        </w:rPr>
        <w:t>№ 756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қаулысына сәйкес ШЕШТІМ: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Балқаш ауданының Бақбақты, Бақанас, Ақдала, Ақкөл ауылдық округтерінің аумағында жергілікті ауқымдағы табиғи сипаттағы төтенше жағдай жариялансын.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 Балқаш ауданы әкімінің аппарат басшысына жүктелсін.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оның алғашқы ресми жарияланған күнінен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Токпеисов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