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a5ac" w14:textId="02ba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Алматы облысы Ақсу ауданы әкімдігінің 2022 жылғы 11 сәуірдегі № 105 қаулысы. Қазақстан Республикасының Әділет министрлігінде 2022 жылы 19 сәуірде № 27625 болып тіркелді.</w:t>
      </w:r>
    </w:p>
    <w:p>
      <w:pPr>
        <w:spacing w:after="0"/>
        <w:ind w:left="0"/>
        <w:jc w:val="both"/>
      </w:pPr>
      <w:bookmarkStart w:name="z7" w:id="0"/>
      <w:r>
        <w:rPr>
          <w:rFonts w:ascii="Times New Roman"/>
          <w:b w:val="false"/>
          <w:i w:val="false"/>
          <w:color w:val="ff0000"/>
          <w:sz w:val="28"/>
        </w:rPr>
        <w:t xml:space="preserve">
      Ескерту. Қаулының тақырыбы жаңа редакцияда - Жетісу облысы Ақсу ауданы әкімдігінің 04.03.2025 </w:t>
      </w:r>
      <w:r>
        <w:rPr>
          <w:rFonts w:ascii="Times New Roman"/>
          <w:b w:val="false"/>
          <w:i w:val="false"/>
          <w:color w:val="ff0000"/>
          <w:sz w:val="28"/>
        </w:rPr>
        <w:t>№ 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Ақсу ауданының әкімдігі ҚАУЛЫ ЕТЕДІ:</w:t>
      </w:r>
    </w:p>
    <w:bookmarkStart w:name="z8" w:id="1"/>
    <w:p>
      <w:pPr>
        <w:spacing w:after="0"/>
        <w:ind w:left="0"/>
        <w:jc w:val="both"/>
      </w:pPr>
      <w:r>
        <w:rPr>
          <w:rFonts w:ascii="Times New Roman"/>
          <w:b w:val="false"/>
          <w:i w:val="false"/>
          <w:color w:val="000000"/>
          <w:sz w:val="28"/>
        </w:rPr>
        <w:t>
       1. Қоса беріліп отырған Ақсу ауданының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Жетісу облысы Ақсу ауданы әкімдігінің 04.03.2025 </w:t>
      </w:r>
      <w:r>
        <w:rPr>
          <w:rFonts w:ascii="Times New Roman"/>
          <w:b w:val="false"/>
          <w:i w:val="false"/>
          <w:color w:val="000000"/>
          <w:sz w:val="28"/>
        </w:rPr>
        <w:t>№ 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қаулының орындалуын бақылау Ақсу ауданы әкімінің жетекшілік ететін орынбасарына жүктелсін.</w:t>
      </w:r>
    </w:p>
    <w:bookmarkStart w:name="z10" w:id="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Базарханов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сәуірдегі № 105 </w:t>
            </w:r>
            <w:r>
              <w:rPr>
                <w:rFonts w:ascii="Times New Roman"/>
                <w:b w:val="false"/>
                <w:i w:val="false"/>
                <w:color w:val="000000"/>
                <w:sz w:val="20"/>
              </w:rPr>
              <w:t>қаулысымен бекітілген</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Ақсу ауданы әкімдігінің 04.03.2025 </w:t>
      </w:r>
      <w:r>
        <w:rPr>
          <w:rFonts w:ascii="Times New Roman"/>
          <w:b w:val="false"/>
          <w:i w:val="false"/>
          <w:color w:val="ff0000"/>
          <w:sz w:val="28"/>
        </w:rPr>
        <w:t>№ 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Ақсу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Start w:name="z20" w:id="3"/>
    <w:p>
      <w:pPr>
        <w:spacing w:after="0"/>
        <w:ind w:left="0"/>
        <w:jc w:val="left"/>
      </w:pPr>
      <w:r>
        <w:rPr>
          <w:rFonts w:ascii="Times New Roman"/>
          <w:b/>
          <w:i w:val="false"/>
          <w:color w:val="000000"/>
        </w:rPr>
        <w:t xml:space="preserve"> 1-тарау. Жалпы ережелер</w:t>
      </w:r>
    </w:p>
    <w:bookmarkEnd w:id="3"/>
    <w:bookmarkStart w:name="z21" w:id="4"/>
    <w:p>
      <w:pPr>
        <w:spacing w:after="0"/>
        <w:ind w:left="0"/>
        <w:jc w:val="both"/>
      </w:pPr>
      <w:r>
        <w:rPr>
          <w:rFonts w:ascii="Times New Roman"/>
          <w:b w:val="false"/>
          <w:i w:val="false"/>
          <w:color w:val="000000"/>
          <w:sz w:val="28"/>
        </w:rPr>
        <w:t xml:space="preserve">
      1. Осы Ақсу ауданынының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Ақсу ауданынының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4"/>
    <w:bookmarkStart w:name="z22" w:id="5"/>
    <w:p>
      <w:pPr>
        <w:spacing w:after="0"/>
        <w:ind w:left="0"/>
        <w:jc w:val="both"/>
      </w:pPr>
      <w:r>
        <w:rPr>
          <w:rFonts w:ascii="Times New Roman"/>
          <w:b w:val="false"/>
          <w:i w:val="false"/>
          <w:color w:val="000000"/>
          <w:sz w:val="28"/>
        </w:rPr>
        <w:t>
      2. Осы Қағидаларда келесі негізгі ұғымдар қолданылады:</w:t>
      </w:r>
    </w:p>
    <w:bookmarkEnd w:id="5"/>
    <w:bookmarkStart w:name="z23" w:id="6"/>
    <w:p>
      <w:pPr>
        <w:spacing w:after="0"/>
        <w:ind w:left="0"/>
        <w:jc w:val="both"/>
      </w:pPr>
      <w:r>
        <w:rPr>
          <w:rFonts w:ascii="Times New Roman"/>
          <w:b w:val="false"/>
          <w:i w:val="false"/>
          <w:color w:val="000000"/>
          <w:sz w:val="28"/>
        </w:rPr>
        <w:t>
      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6"/>
    <w:bookmarkStart w:name="z24" w:id="7"/>
    <w:p>
      <w:pPr>
        <w:spacing w:after="0"/>
        <w:ind w:left="0"/>
        <w:jc w:val="both"/>
      </w:pPr>
      <w:r>
        <w:rPr>
          <w:rFonts w:ascii="Times New Roman"/>
          <w:b w:val="false"/>
          <w:i w:val="false"/>
          <w:color w:val="000000"/>
          <w:sz w:val="28"/>
        </w:rPr>
        <w:t>
      2)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7"/>
    <w:bookmarkStart w:name="z25" w:id="8"/>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8"/>
    <w:bookmarkStart w:name="z26" w:id="9"/>
    <w:p>
      <w:pPr>
        <w:spacing w:after="0"/>
        <w:ind w:left="0"/>
        <w:jc w:val="both"/>
      </w:pPr>
      <w:r>
        <w:rPr>
          <w:rFonts w:ascii="Times New Roman"/>
          <w:b w:val="false"/>
          <w:i w:val="false"/>
          <w:color w:val="000000"/>
          <w:sz w:val="28"/>
        </w:rPr>
        <w:t>
      3. "Ақсу аудандық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9"/>
    <w:bookmarkStart w:name="z27" w:id="10"/>
    <w:p>
      <w:pPr>
        <w:spacing w:after="0"/>
        <w:ind w:left="0"/>
        <w:jc w:val="both"/>
      </w:pPr>
      <w:r>
        <w:rPr>
          <w:rFonts w:ascii="Times New Roman"/>
          <w:b w:val="false"/>
          <w:i w:val="false"/>
          <w:color w:val="000000"/>
          <w:sz w:val="28"/>
        </w:rPr>
        <w:t>
      4. "Ақсу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0"/>
    <w:bookmarkStart w:name="z28" w:id="11"/>
    <w:p>
      <w:pPr>
        <w:spacing w:after="0"/>
        <w:ind w:left="0"/>
        <w:jc w:val="both"/>
      </w:pPr>
      <w:r>
        <w:rPr>
          <w:rFonts w:ascii="Times New Roman"/>
          <w:b w:val="false"/>
          <w:i w:val="false"/>
          <w:color w:val="000000"/>
          <w:sz w:val="28"/>
        </w:rPr>
        <w:t>
      5. Ақсу ауданының әкімдігі мынадай іс-шараларды ұйымдастырады:</w:t>
      </w:r>
    </w:p>
    <w:bookmarkEnd w:id="11"/>
    <w:bookmarkStart w:name="z29" w:id="12"/>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2"/>
    <w:bookmarkStart w:name="z30" w:id="1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3"/>
    <w:bookmarkStart w:name="z31" w:id="14"/>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4"/>
    <w:bookmarkStart w:name="z32" w:id="15"/>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5"/>
    <w:bookmarkStart w:name="z33" w:id="16"/>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ағымдағы немесе күрделі жөндеу жөніндегі бірыңғай сәулеттік келбет беруге бағытталған жұмыстар жүргізілмейді.</w:t>
      </w:r>
    </w:p>
    <w:bookmarkEnd w:id="16"/>
    <w:bookmarkStart w:name="z34" w:id="17"/>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17"/>
    <w:bookmarkStart w:name="z35" w:id="18"/>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18"/>
    <w:bookmarkStart w:name="z36" w:id="19"/>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bookmarkEnd w:id="19"/>
    <w:bookmarkStart w:name="z37" w:id="20"/>
    <w:p>
      <w:pPr>
        <w:spacing w:after="0"/>
        <w:ind w:left="0"/>
        <w:jc w:val="both"/>
      </w:pPr>
      <w:r>
        <w:rPr>
          <w:rFonts w:ascii="Times New Roman"/>
          <w:b w:val="false"/>
          <w:i w:val="false"/>
          <w:color w:val="000000"/>
          <w:sz w:val="28"/>
        </w:rPr>
        <w:t>
      10. Көппәтерлі тұрғын үй сыртқы қабырғасының, шатырының техникалық жай-күйін тексеру қорытындысы бойынша Бөлім бірыңғай сәулеттік келбет беруге бағытталған сыртқы қабырғаны, шатырды реконструкциялау, ағымдағы немесе күрделі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0"/>
    <w:bookmarkStart w:name="z38" w:id="21"/>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сыртқы қабырғасын, шатырын реконструкциялау, ағымдағы немесе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21"/>
    <w:bookmarkStart w:name="z39" w:id="2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22"/>
    <w:bookmarkStart w:name="z40" w:id="23"/>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3"/>
    <w:bookmarkStart w:name="z41" w:id="24"/>
    <w:p>
      <w:pPr>
        <w:spacing w:after="0"/>
        <w:ind w:left="0"/>
        <w:jc w:val="left"/>
      </w:pPr>
      <w:r>
        <w:rPr>
          <w:rFonts w:ascii="Times New Roman"/>
          <w:b/>
          <w:i w:val="false"/>
          <w:color w:val="000000"/>
        </w:rPr>
        <w:t xml:space="preserve"> 4-тарау. Қорытынды ереже</w:t>
      </w:r>
    </w:p>
    <w:bookmarkEnd w:id="24"/>
    <w:bookmarkStart w:name="z42" w:id="25"/>
    <w:p>
      <w:pPr>
        <w:spacing w:after="0"/>
        <w:ind w:left="0"/>
        <w:jc w:val="both"/>
      </w:pPr>
      <w:r>
        <w:rPr>
          <w:rFonts w:ascii="Times New Roman"/>
          <w:b w:val="false"/>
          <w:i w:val="false"/>
          <w:color w:val="000000"/>
          <w:sz w:val="28"/>
        </w:rPr>
        <w:t>
      14. Ақсу ауданынының елді мекендеріне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