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fa73" w14:textId="c2ef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2018 жылғы 14 ақпандағы № 31-143 "Қапшағай қаласының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2022 жылғы 18 қаңтардағы № 18-54 шешімі. Қазақстан Республикасының Әділет министрлігінде 2022 жылы 21 қаңтарда № 26606 болып тіркелді. Күші жойылды - Алматы облысы Қонаев қалалық мәслихатының 2023 жылғы 24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24.10.2023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ШЕШТІ:</w:t>
      </w:r>
    </w:p>
    <w:bookmarkStart w:name="z8" w:id="1"/>
    <w:p>
      <w:pPr>
        <w:spacing w:after="0"/>
        <w:ind w:left="0"/>
        <w:jc w:val="both"/>
      </w:pPr>
      <w:r>
        <w:rPr>
          <w:rFonts w:ascii="Times New Roman"/>
          <w:b w:val="false"/>
          <w:i w:val="false"/>
          <w:color w:val="000000"/>
          <w:sz w:val="28"/>
        </w:rPr>
        <w:t xml:space="preserve">
      1. Қапшағай қалалық мәслихатының "Қапшағай қаласының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2018 жылғы 14 ақпандағы № 31-143 шешiмiне (Нормативтiк құқықтық актiлердi мемлекеттiк тiркеу тiзiлiмiнде </w:t>
      </w:r>
      <w:r>
        <w:rPr>
          <w:rFonts w:ascii="Times New Roman"/>
          <w:b w:val="false"/>
          <w:i w:val="false"/>
          <w:color w:val="000000"/>
          <w:sz w:val="28"/>
        </w:rPr>
        <w:t>№ 4545</w:t>
      </w:r>
      <w:r>
        <w:rPr>
          <w:rFonts w:ascii="Times New Roman"/>
          <w:b w:val="false"/>
          <w:i w:val="false"/>
          <w:color w:val="000000"/>
          <w:sz w:val="28"/>
        </w:rPr>
        <w:t xml:space="preserve"> болып тіркелген) мынадай өзгерістер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Нурсолтанова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қаңтардағы № 18-54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14 ақпандағы № 31-143 шешіміне қосымша</w:t>
            </w:r>
          </w:p>
        </w:tc>
      </w:tr>
    </w:tbl>
    <w:bookmarkStart w:name="z15"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Қапшағай қаласы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5" w:id="14"/>
    <w:p>
      <w:pPr>
        <w:spacing w:after="0"/>
        <w:ind w:left="0"/>
        <w:jc w:val="both"/>
      </w:pPr>
      <w:r>
        <w:rPr>
          <w:rFonts w:ascii="Times New Roman"/>
          <w:b w:val="false"/>
          <w:i w:val="false"/>
          <w:color w:val="000000"/>
          <w:sz w:val="28"/>
        </w:rPr>
        <w:t>
      7) уәкiлеттi орган – "Қапшағай қаласының жұмыспен қамту және әлеуметтiк бағдарламалар бөлiмi" мемлекеттiк мекемесi;</w:t>
      </w:r>
    </w:p>
    <w:bookmarkEnd w:id="14"/>
    <w:bookmarkStart w:name="z26"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9"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0"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33" w:id="22"/>
    <w:p>
      <w:pPr>
        <w:spacing w:after="0"/>
        <w:ind w:left="0"/>
        <w:jc w:val="both"/>
      </w:pPr>
      <w:r>
        <w:rPr>
          <w:rFonts w:ascii="Times New Roman"/>
          <w:b w:val="false"/>
          <w:i w:val="false"/>
          <w:color w:val="000000"/>
          <w:sz w:val="28"/>
        </w:rPr>
        <w:t>
      1) 9 мамыр - Жеңіс Күні:</w:t>
      </w:r>
    </w:p>
    <w:bookmarkEnd w:id="22"/>
    <w:bookmarkStart w:name="z34"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мөлшерінде және ай сайын – 3 (үш) айлық есептiк көрсеткiш мөлшерiнде;</w:t>
      </w:r>
    </w:p>
    <w:bookmarkEnd w:id="23"/>
    <w:bookmarkStart w:name="z35"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6"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адамдарғабір рет – 26 (жиырма алты) айлық есептiк көрсеткiш мөлшерiнде; </w:t>
      </w:r>
    </w:p>
    <w:bookmarkEnd w:id="25"/>
    <w:bookmarkStart w:name="z37"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 26 (жиырма алты) айлық есептiк көрсеткiш мөлшерiнде;</w:t>
      </w:r>
    </w:p>
    <w:bookmarkEnd w:id="26"/>
    <w:bookmarkStart w:name="z38"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қызметшiлерінебір рет - 26 (жиырма алты)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қызметшілерінебір рет - 26 (жиырма алты)айлық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адамдарғабір рет - 26 (жиырма алты)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адамдарғабір рет - 26 (жиырма алты)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көрсеткішмөлшерінде;</w:t>
      </w:r>
    </w:p>
    <w:bookmarkEnd w:id="35"/>
    <w:bookmarkStart w:name="z47"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сайын,тоқсан сайын) көрсетіледі:</w:t>
      </w:r>
    </w:p>
    <w:bookmarkEnd w:id="37"/>
    <w:bookmarkStart w:name="z49"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50"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1"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2"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3" w:id="42"/>
    <w:p>
      <w:pPr>
        <w:spacing w:after="0"/>
        <w:ind w:left="0"/>
        <w:jc w:val="both"/>
      </w:pPr>
      <w:r>
        <w:rPr>
          <w:rFonts w:ascii="Times New Roman"/>
          <w:b w:val="false"/>
          <w:i w:val="false"/>
          <w:color w:val="000000"/>
          <w:sz w:val="28"/>
        </w:rPr>
        <w:t>
      оның мүлкіне зиян келтірілген жағдайда бір рет - 200 (екі жүз)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шектелуідеп танылған азаматтар (отбасы):</w:t>
      </w:r>
    </w:p>
    <w:bookmarkEnd w:id="43"/>
    <w:bookmarkStart w:name="z55"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7"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7"/>
    <w:bookmarkStart w:name="z59"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0" w:id="49"/>
    <w:p>
      <w:pPr>
        <w:spacing w:after="0"/>
        <w:ind w:left="0"/>
        <w:jc w:val="both"/>
      </w:pPr>
      <w:r>
        <w:rPr>
          <w:rFonts w:ascii="Times New Roman"/>
          <w:b w:val="false"/>
          <w:i w:val="false"/>
          <w:color w:val="000000"/>
          <w:sz w:val="28"/>
        </w:rPr>
        <w:t>
      10.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49"/>
    <w:bookmarkStart w:name="z61"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2" w:id="51"/>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1"/>
    <w:bookmarkStart w:name="z63" w:id="52"/>
    <w:p>
      <w:pPr>
        <w:spacing w:after="0"/>
        <w:ind w:left="0"/>
        <w:jc w:val="left"/>
      </w:pPr>
      <w:r>
        <w:rPr>
          <w:rFonts w:ascii="Times New Roman"/>
          <w:b/>
          <w:i w:val="false"/>
          <w:color w:val="000000"/>
        </w:rPr>
        <w:t xml:space="preserve"> 3-тарау Қорытынды ереже</w:t>
      </w:r>
    </w:p>
    <w:bookmarkEnd w:id="52"/>
    <w:bookmarkStart w:name="z64" w:id="53"/>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