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58ed7" w14:textId="9c58e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қаласының аумағында жергілікті ауқымдағы табиғи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қаласы әкімінің 2022 жылғы 5 сәуірдегі № 2 шешімі. Қазақстан Республикасының Әділет министрлігінде 2022 жылы 5 сәуірде № 27428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Заңының 33-бабының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"Азаматтық қорғау туралы"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> және </w:t>
      </w:r>
      <w:r>
        <w:rPr>
          <w:rFonts w:ascii="Times New Roman"/>
          <w:b w:val="false"/>
          <w:i w:val="false"/>
          <w:color w:val="000000"/>
          <w:sz w:val="28"/>
        </w:rPr>
        <w:t>50-баптарына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"Табиғи және техногендік сипаттағы төтенше жағдайлардың сыныптамасын белгілеу туралы" Қазақстан Республикасы Үкіметінің 2014 жылғы 2 шелдедегі </w:t>
      </w:r>
      <w:r>
        <w:rPr>
          <w:rFonts w:ascii="Times New Roman"/>
          <w:b w:val="false"/>
          <w:i w:val="false"/>
          <w:color w:val="000000"/>
          <w:sz w:val="28"/>
        </w:rPr>
        <w:t>№756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ШЕШТІМ: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Талдықорған қаласының аумағында жергілікті ауқымдағы табиғи сипаттағы төтенше жағдай жариялансын.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Жергілікті ауқымдағы табиғи сипаты төтенше жағдайды жою басшысы болып Талдықорған қаласы әкімінің орынбасары Қ.Н. Бұлдыбаев тағайындалсын.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