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f6ca" w14:textId="39bf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2019 жылғы 31 шілдедегі № 51-257 "Алматы облысында иттер мен мысықтарды асырау және серуендету, қаңғыбас иттер мен мысықтарды аулау және жою қағидалары"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2022 жылғы 15 қарашадағы № 29-133 шешімі. Қазақстан Республикасының Әділет министрлігінде 2022 жылы 16 қарашада № 30553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облыстық мәслихатының "Алматы облысында иттер мен мысықтарды асырау және серуендету, қаңғыбас иттер мен мысықтарды аулау және жою қағидалары" 2019 жылғы 31 шілдедегі № 51-257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 аппаратының басшысы С. Нуркадыровқа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