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7005" w14:textId="6197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2004 жылғы 24 маусымдағы № 7-55 "Мемлекеттік орман қоры аумағында жеке тұлғалардың өз қажеттіліктеріне ақысыз, рұқсат беру құжаттарынсыз жабайы жеміс, жаңғақ, саңырауқұлақ, дәрілік шикізат бүлдіргендерді және орман ресурстарын жинау нормаларын бекіту туралы" шешіміне өзгеріс енгізу туралы</w:t>
      </w:r>
    </w:p>
    <w:p>
      <w:pPr>
        <w:spacing w:after="0"/>
        <w:ind w:left="0"/>
        <w:jc w:val="both"/>
      </w:pPr>
      <w:r>
        <w:rPr>
          <w:rFonts w:ascii="Times New Roman"/>
          <w:b w:val="false"/>
          <w:i w:val="false"/>
          <w:color w:val="000000"/>
          <w:sz w:val="28"/>
        </w:rPr>
        <w:t>Алматы облысы мәслихатының 2022 жылғы 8 тамыздағы № 24-116 шешімі. Қазақстан Республикасының Әділет министрлігінде 2022 жылы 15 тамызда № 29120 болып тіркелді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"Мемлекеттік орман қоры аумағында жеке тұлғалардың өз қажеттіліктеріне ақысыз, рұқсат беру құжаттарынсыз жабайы жеміс, жаңғақ, саңырауқұлақ, дәрілік шикізат бүлдіргендерді және орман ресурстарын жинау нормаларын бекіту туралы" 2004 жылғы 24 маусымдағы № 7-55 шешіміне (Нормативтік құқықтық актілерді мемлекеттік тіркеу тізілімінде </w:t>
      </w:r>
      <w:r>
        <w:rPr>
          <w:rFonts w:ascii="Times New Roman"/>
          <w:b w:val="false"/>
          <w:i w:val="false"/>
          <w:color w:val="000000"/>
          <w:sz w:val="28"/>
        </w:rPr>
        <w:t>№ 1695</w:t>
      </w:r>
      <w:r>
        <w:rPr>
          <w:rFonts w:ascii="Times New Roman"/>
          <w:b w:val="false"/>
          <w:i w:val="false"/>
          <w:color w:val="000000"/>
          <w:sz w:val="28"/>
        </w:rPr>
        <w:t xml:space="preserve">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xml:space="preserve">
      "Қазақстан Республикасының Орман кодексінің 42-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сәйкес, облыстық мәслихаты ШЕШТІ:".</w:t>
      </w:r>
    </w:p>
    <w:bookmarkEnd w:id="3"/>
    <w:bookmarkStart w:name="z11"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