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83e3" w14:textId="77d8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2014 жылғы 2 желтоқсандағы №39-223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 шешімінің күші жойылды деп тану туралы</w:t>
      </w:r>
    </w:p>
    <w:p>
      <w:pPr>
        <w:spacing w:after="0"/>
        <w:ind w:left="0"/>
        <w:jc w:val="both"/>
      </w:pPr>
      <w:r>
        <w:rPr>
          <w:rFonts w:ascii="Times New Roman"/>
          <w:b w:val="false"/>
          <w:i w:val="false"/>
          <w:color w:val="000000"/>
          <w:sz w:val="28"/>
        </w:rPr>
        <w:t>Алматы облысы мәслихатының 2022 жылғы 8 тамыздағы № 24-118 шешімі. Қазақстан Республикасының Әділет министрлігінде 2022 жылы 10 тамызда № 29075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Алматы облыстық маслихаты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 2014 жылғы 2 желтоқсандағы №39-223 (Нормативтік құқықтық актілерді мемлекеттік тіркеу тізілімінде </w:t>
      </w:r>
      <w:r>
        <w:rPr>
          <w:rFonts w:ascii="Times New Roman"/>
          <w:b w:val="false"/>
          <w:i w:val="false"/>
          <w:color w:val="000000"/>
          <w:sz w:val="28"/>
        </w:rPr>
        <w:t>№ 2954</w:t>
      </w:r>
      <w:r>
        <w:rPr>
          <w:rFonts w:ascii="Times New Roman"/>
          <w:b w:val="false"/>
          <w:i w:val="false"/>
          <w:color w:val="000000"/>
          <w:sz w:val="28"/>
        </w:rPr>
        <w:t xml:space="preserve">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облыстық мәслихаты аппаратының басшысы Н.С. Нуркадыровқа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