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370c" w14:textId="dba3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Бозой ауылдық округі әкімінің 2011 жылғы 3 қарашадағы № 38 "Бозой ауылының көшесіне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Бозой ауылдық округі әкімінің 2022 жылғы 10 қаңтардағы № 1 шешімі. Қазақстан Республикасының Әділет министрлігінде 2022 жылғы 18 қаңтарда № 26531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ауданы Бозой ауылдық округі әкімінің 2011 жылғы 3 қарашадағы №38 "Бозой ауылының көшесіне атау беру туралы" (Нормативтік құқықтық актілерді мемлекеттік тіркеу тізілімінде № 3-13-163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"Бозой ауылының кейбір көшелеріне атау беру және қайта атау туралы".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Бозой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