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74644" w14:textId="9d7464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Шектеу іс-шараларын белгілеу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Хромтау ауданы Қопа ауылдық округі әкімінің 2022 жылғы 24 қаңтардағы № 2 шешімі. Қазақстан Республикасының Әділет министрлігінде 2022 жылғы 28 қаңтарда № 26678 болып тіркелді. Күші жойылды - Ақтөбе облысы Хромтау ауданы Қопа ауылдық округі әкімінің 2022 жылғы 22 сәуірдегі № 9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Ақтөбе облысы Хромтау ауданы Қопа ауылдық округі әкімінің 22.04.2022 </w:t>
      </w:r>
      <w:r>
        <w:rPr>
          <w:rFonts w:ascii="Times New Roman"/>
          <w:b w:val="false"/>
          <w:i w:val="false"/>
          <w:color w:val="ff0000"/>
          <w:sz w:val="28"/>
        </w:rPr>
        <w:t>№ 9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бастап қолданысқа енгізіледі).</w:t>
      </w:r>
    </w:p>
    <w:bookmarkStart w:name="z2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"Ветеринария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10-1 бабының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7) тармақшасына сәйкес, Хромтау ауданының бас мемлекеттік ветеринариялық-санитариялық инспекторының 2021 жылғы 23 желтоқсандағы № 16-4/783 ұсынысы негізінде ШЕШТІМ: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Ақтөбе облысы Хромтау ауданы Қопа ауылдық округі Қопа және Тамды ауылдары аумағында ірі қара малдың жұқпалы ринотрахеит ауруы пайда болуына байланысты шектеу іс-шаралары белгіленсін.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оның алғашқы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Қопа ауылдық округінің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Бусурманова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