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acad" w14:textId="c16a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2020 жылғы 24 тамыздағы №497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w:t>
      </w:r>
    </w:p>
    <w:p>
      <w:pPr>
        <w:spacing w:after="0"/>
        <w:ind w:left="0"/>
        <w:jc w:val="both"/>
      </w:pPr>
      <w:r>
        <w:rPr>
          <w:rFonts w:ascii="Times New Roman"/>
          <w:b w:val="false"/>
          <w:i w:val="false"/>
          <w:color w:val="000000"/>
          <w:sz w:val="28"/>
        </w:rPr>
        <w:t>Ақтөбе облысы Хромтау аудандық мәслихатының 2022 жылғы 8 қарашадағы № 275 шешімі. Қазақстан Республикасының Әділет министрлігінде 2022 жылғы 17 қарашада № 30584 болып тіркелді</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Хромтау аудандық мәслихатының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2020 жылғы 24 тамыздағы № 497 (нормативтік құқықтық актілерді мемлекеттік тіркеу Тізілімінде № 7364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0"/>
    <w:bookmarkStart w:name="z3" w:id="1"/>
    <w:p>
      <w:pPr>
        <w:spacing w:after="0"/>
        <w:ind w:left="0"/>
        <w:jc w:val="both"/>
      </w:pPr>
      <w:r>
        <w:rPr>
          <w:rFonts w:ascii="Times New Roman"/>
          <w:b w:val="false"/>
          <w:i w:val="false"/>
          <w:color w:val="000000"/>
          <w:sz w:val="28"/>
        </w:rPr>
        <w:t xml:space="preserve">
      көрсетілген шешіммен бекітілген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тәртібі және мөлшерінде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