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6d9" w14:textId="e9b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Ойыл ауылдық округінің Ойыл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2022 жылғы 19 қыркүйектегі № 92 шешімі. Қазақстан Республикасының Әділет министрлігінде 2022 жылғы 22 қыркүйекте № 29759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Ойыл ауылы халқының пікірін ескере отырып және Ақтөбе облысы әкімдігі жанындағы облыстық ономастика комиссиясының 2021 жылғы 21 сәуірдегі № 2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Ойыл ауылдық округінің Ойыл ауылының Тәуелсіздіктің 20 жылдығы көшесі Тәуелсіздік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Ойыл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