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ec7" w14:textId="9b7c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Қараой ауылдық округінің Қараой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2022 жылғы 9 маусымдағы № 6 шешімі. Қазақстан Республикасының Әділет министрлігінде 2022 жылғы 16 маусымда № 28468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Қараой ауылы халқының пікірін ескере отырып және Ақтөбе облысы әкімдігі жанындағы облыстық ономастика комиссиясының 2021 жылғы 21 сәуірдегі № 2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Қараой ауылдық округінің Қараой ауылының "Астанаға 10 жыл" көшесі "Бауыржан Момышұлы"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Қараой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