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deca" w14:textId="6d9d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26 желтоқсандағы № 199 шешімі. Қазақстан Республикасының Әділет министрлігінде 2023 жылғы 4 қаңтарда № 31532 болып тіркелді. Күші жойылды - Ақтөбе облысы Ойыл аудандық мәслихатының 2023 жылғы 30 қазандағы № 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