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d046" w14:textId="8cbd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2014 жылғы 15 тамыздағы № 165 "Ойыл ауданының аумағында 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2022 жылғы 7 маусымдағы № 105 қаулысы. Қазақстан Республикасының Әділет министрлігінде 2022 жылғы 10 маусымда № 28435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2014 жылғы 15 тамыздағы № 165 "Ойыл ауданының аумағында барлық кандидаттар үшін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4008 болып тіркелген)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Ойыл ауданы әкімі аппаратының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аумақтық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 ғимаратының оң жағында)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көшесі ("Ойыл аудандық ішкі саясат, мәдениет, тілдерді дамыту және спорт бөлімі" мемлекеттік мекемесінің "Ойыл аудандық мәдениет үйі" мемлекеттік коммуналдық кәсіпорыны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 ("Ақтөбе облысының білім басқармасы Ойыл ауданының білім бөлімі" мемлекеттік мекемесінің "Ақшатау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көшесі ("Ақтөбе облысының білім басқармасы Ойыл ауданының білім бөлімі" мемлекеттік мекемесінің "Қаракемер мектеп-бала 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ел көшесі ("Ақтөбе облысының білім басқармасы Ойыл ауданының білім бөлімі" мемлекеттік мекемесінің "Екпетал мектеп-бала 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Ботагөз-2 көшесі ("Ақтөбе облысы Ойыл ауданы Саралжын ауылдық округі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көшесі ("Ақтөбе облысының білім басқармасы Ойыл ауданының білім бөлімі" мемлекеттік мекемесінің "Тайсойған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Ж.Жүсібәлиев көшесі ("Ақтөбе облысының білім басқармасы Ойыл ауданының білім бөлімі" мемлекеттік мекемесінің "Ш.Берсиев атындағы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кәсіпорынының Қарасу медициналық пункті ғимаратының сол жағында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көшесі ("Ойыл аудандық ішкі саясат, мәдениет, тілдерді дамыту және спорт бөлімі" мемлекеттік мекемесінің "Ойыл аудандық мәдениет үйі" мемлекеттік коммуналдық кәсіпорынының Құмжарған ауылдық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Еңбеккерлер көшесі ("Ақтөбе облысы Ойыл ауданы Қараой ауылдық округі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көшесі ("Ақтөбе облысының білім басқармасы Ойыл ауданының білім бөлімі" мемлекеттік мекемесінің "Құбасай бастауыш мектебі" коммуналдық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("Ақтөбе облысы Ойыл ауданы Сарбие ауылдық округі әкімінің аппараты"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("Ақтөбе облысының білім басқармасы Ойыл ауданының білім бөлімі" мемлекеттік мекемесінің "Қаракөл бастауыш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Ойыл ауданының білім бөлімі" мемлекеттік мекемесінің "Құрман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("Ақтөбе облысының білім басқармасы Ойыл ауданының білім бөлімі" мемлекеттік мекемесінің "Амангелді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Алашорда көшесі ("Ақтөбе облысының білім басқармасы Ойыл ауданының білім бөлімі" мемлекеттік мекемесінің "Қарасу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 ("Ақтөбе облысының білім басқармасы Ойыл ауданының білім бөлімі" мемлекеттік мекемесінің "Жақсыбайкөл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Ойыл ауданының білім бөлімі" мемлекеттік мекемесінің "Саға мектеп- балабақшасы"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кәсіпорынының фельдшерлік- акушерлік пункт ғимаратының оң жағында)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