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41e79" w14:textId="b741e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Ойыл ауданының аумағында 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ауданы әкімдігінің 2022 жылғы 19 мамырдағы № 90 қаулысы. Қазақстан Республикасының Әділет министрлігінде 2022 жылғы 25 мамырда № 28211 болып тіркелді.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 өзі басқару туралы" Қазақстан Республикасы Заңының 31-бабының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міндетін атқарушысының 2015 жылғы 27 наурыздағы № 264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Ішкі сауда қағидаларына (Нормативтік құқықтық актілерді мемлекеттік тіркеу тізілімінде № 11148 болып тіркелген) сәйкес, Ойыл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Ақтөбе облысы Ойыл ауданы әкімдігінің 17.12.2024 </w:t>
      </w:r>
      <w:r>
        <w:rPr>
          <w:rFonts w:ascii="Times New Roman"/>
          <w:b w:val="false"/>
          <w:i w:val="false"/>
          <w:color w:val="00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Ойыл ауданының аумағында стационарлық емес сауда объектілерін орналастыру орындары айқындалсын және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Ойыл ауданы әкімдігінің 2020 жылғы 30 қазандағы № 166 "Ойыл ауданы аумағында көшпелі сауданы жүзеге асыру үшін арнайы бөлінген орындарды айқындау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7579 болып тіркелген)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3.Осы қаулының орындалуын бақылау Ойыл ауданы әкімінің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Казыбаев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ауданы әкімдігінің 2022 жылғы 19 мамырдағы № 90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Ойыл ауданының аумағында стационарлық емес сауда объектілерін орналастыру орындары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 (шаршы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 (жыл)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обьектілері, сондай-ақ қоғамдық тамақтану обьектілері)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ауылдық округі, Ойыл ауылы, Құрманов Исламғали көшесі, № 31, 33, 35, 39 үйлерге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Көптоғай ауылдық округі, Көптоғай ауылы, Қазақстан көшесі № 23 үйдің сол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Саралжын ауылдық округі, Саралжын ауылы, Ботагөз-2 көшесі, № 5, 7 үйлерге қарама-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Сарбие ауылдық округі, Сарбие ауылы, Әйтеке би көшесі, № 23 ғимаратқа қарама-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"Камиева З"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Берсиев атындағы ауылдық округі, Қаратал ауылы Ж. Жүсібәлиев көшесі, жеке кәсіпкер "Нұрәли"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ауылдық округі, Ақжар ауылы, Кеңес көшесі, № 17, 19 үйлерге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"Татебаева М"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Қараой ауылдық округі, Қараой ауылы, Тәуелсіздік көшесі, № 19 ғимараттың сол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"Сенгалиева З" дүкені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