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2d052" w14:textId="e42d0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Ақтөбе облысы Мұғалжар ауданы әкімдігінің 2022 жылғы 23 қарашадағы № 400 қаулысы. Қазақстан Республикасының Әділет министрлігінде 2022 жылғы 25 қарашада № 30730 болып тіркелді.</w:t>
      </w:r>
    </w:p>
    <w:p>
      <w:pPr>
        <w:spacing w:after="0"/>
        <w:ind w:left="0"/>
        <w:jc w:val="both"/>
      </w:pPr>
      <w:r>
        <w:rPr>
          <w:rFonts w:ascii="Times New Roman"/>
          <w:b w:val="false"/>
          <w:i w:val="false"/>
          <w:color w:val="ff0000"/>
          <w:sz w:val="28"/>
        </w:rPr>
        <w:t xml:space="preserve">
      Ескерту. Қаулының тақырыбы жаңа редакцияда - Ақтөбе облысы Мұғалжар ауданы әкімдігінің 11.11.2025 </w:t>
      </w:r>
      <w:r>
        <w:rPr>
          <w:rFonts w:ascii="Times New Roman"/>
          <w:b w:val="false"/>
          <w:i w:val="false"/>
          <w:color w:val="ff0000"/>
          <w:sz w:val="28"/>
        </w:rPr>
        <w:t>№ 403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Заңының 10-3-бабы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"Қазақстан Республикасындағы жергілікті мемлекеттік басқару және өзін-өзі басқару туралы" Қазақстан Республикасы Заңының 31-бабы </w:t>
      </w:r>
      <w:r>
        <w:rPr>
          <w:rFonts w:ascii="Times New Roman"/>
          <w:b w:val="false"/>
          <w:i w:val="false"/>
          <w:color w:val="000000"/>
          <w:sz w:val="28"/>
        </w:rPr>
        <w:t>1-тармағының</w:t>
      </w:r>
      <w:r>
        <w:rPr>
          <w:rFonts w:ascii="Times New Roman"/>
          <w:b w:val="false"/>
          <w:i w:val="false"/>
          <w:color w:val="000000"/>
          <w:sz w:val="28"/>
        </w:rPr>
        <w:t xml:space="preserve"> 16-5) тармақшасына сәйкес, Мұғалжар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Мұғалжар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"Мұғалжар аудандық тұрғын үй-коммуналдық шаруашылығы, жолаушылар көлігі және автомобиль жолдары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қаулыны оны ресми жариялағаннан кейін Мұғалжар ауданы әкімдігінің интернет – 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Шериязданов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ауданы әкімдігінің </w:t>
            </w:r>
            <w:r>
              <w:br/>
            </w:r>
            <w:r>
              <w:rPr>
                <w:rFonts w:ascii="Times New Roman"/>
                <w:b w:val="false"/>
                <w:i w:val="false"/>
                <w:color w:val="000000"/>
                <w:sz w:val="20"/>
              </w:rPr>
              <w:t xml:space="preserve">2022 жылғы 23 қарашадағы </w:t>
            </w:r>
            <w:r>
              <w:br/>
            </w:r>
            <w:r>
              <w:rPr>
                <w:rFonts w:ascii="Times New Roman"/>
                <w:b w:val="false"/>
                <w:i w:val="false"/>
                <w:color w:val="000000"/>
                <w:sz w:val="20"/>
              </w:rPr>
              <w:t>№ 400 қаулысымен бекітілген</w:t>
            </w:r>
          </w:p>
        </w:tc>
      </w:tr>
    </w:tbl>
    <w:bookmarkStart w:name="z8" w:id="5"/>
    <w:p>
      <w:pPr>
        <w:spacing w:after="0"/>
        <w:ind w:left="0"/>
        <w:jc w:val="left"/>
      </w:pPr>
      <w:r>
        <w:rPr>
          <w:rFonts w:ascii="Times New Roman"/>
          <w:b/>
          <w:i w:val="false"/>
          <w:color w:val="000000"/>
        </w:rPr>
        <w:t xml:space="preserve"> Мұғалжар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w:t>
      </w:r>
    </w:p>
    <w:bookmarkEnd w:id="5"/>
    <w:p>
      <w:pPr>
        <w:spacing w:after="0"/>
        <w:ind w:left="0"/>
        <w:jc w:val="both"/>
      </w:pPr>
      <w:r>
        <w:rPr>
          <w:rFonts w:ascii="Times New Roman"/>
          <w:b w:val="false"/>
          <w:i w:val="false"/>
          <w:color w:val="ff0000"/>
          <w:sz w:val="28"/>
        </w:rPr>
        <w:t xml:space="preserve">
      Ескерту. Қосымша жаңа редакцияда - Ақтөбе облысы Мұғалжар ауданы әкімдігінің 11.11.2025 </w:t>
      </w:r>
      <w:r>
        <w:rPr>
          <w:rFonts w:ascii="Times New Roman"/>
          <w:b w:val="false"/>
          <w:i w:val="false"/>
          <w:color w:val="ff0000"/>
          <w:sz w:val="28"/>
        </w:rPr>
        <w:t>№ 403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28" w:id="6"/>
    <w:p>
      <w:pPr>
        <w:spacing w:after="0"/>
        <w:ind w:left="0"/>
        <w:jc w:val="left"/>
      </w:pPr>
      <w:r>
        <w:rPr>
          <w:rFonts w:ascii="Times New Roman"/>
          <w:b/>
          <w:i w:val="false"/>
          <w:color w:val="000000"/>
        </w:rPr>
        <w:t xml:space="preserve"> 1-тарау. Жалпы ережелер</w:t>
      </w:r>
    </w:p>
    <w:bookmarkEnd w:id="6"/>
    <w:bookmarkStart w:name="z10" w:id="7"/>
    <w:p>
      <w:pPr>
        <w:spacing w:after="0"/>
        <w:ind w:left="0"/>
        <w:jc w:val="both"/>
      </w:pPr>
      <w:r>
        <w:rPr>
          <w:rFonts w:ascii="Times New Roman"/>
          <w:b w:val="false"/>
          <w:i w:val="false"/>
          <w:color w:val="000000"/>
          <w:sz w:val="28"/>
        </w:rPr>
        <w:t xml:space="preserve">
      1. Осы Мұғалжар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10-3-бабының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өзге де нормативтік құқықтық актілерге сәйкес әзірленді және Мұғалжар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bookmarkEnd w:id="7"/>
    <w:bookmarkStart w:name="z11" w:id="8"/>
    <w:p>
      <w:pPr>
        <w:spacing w:after="0"/>
        <w:ind w:left="0"/>
        <w:jc w:val="both"/>
      </w:pPr>
      <w:r>
        <w:rPr>
          <w:rFonts w:ascii="Times New Roman"/>
          <w:b w:val="false"/>
          <w:i w:val="false"/>
          <w:color w:val="000000"/>
          <w:sz w:val="28"/>
        </w:rPr>
        <w:t>
      2. Осы Қағидаларда келесі негізгі ұғымдар қолданылады:</w:t>
      </w:r>
    </w:p>
    <w:bookmarkEnd w:id="8"/>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және ұялы байланыс операторларының меншігі болып табылатын телекоммуникациялық жабдықтан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p>
      <w:pPr>
        <w:spacing w:after="0"/>
        <w:ind w:left="0"/>
        <w:jc w:val="both"/>
      </w:pPr>
      <w:r>
        <w:rPr>
          <w:rFonts w:ascii="Times New Roman"/>
          <w:b w:val="false"/>
          <w:i w:val="false"/>
          <w:color w:val="000000"/>
          <w:sz w:val="28"/>
        </w:rPr>
        <w:t>
      8) көппәтерлі тұрғын үй кондоминиумы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Start w:name="z12" w:id="9"/>
    <w:p>
      <w:pPr>
        <w:spacing w:after="0"/>
        <w:ind w:left="0"/>
        <w:jc w:val="left"/>
      </w:pPr>
      <w:r>
        <w:rPr>
          <w:rFonts w:ascii="Times New Roman"/>
          <w:b/>
          <w:i w:val="false"/>
          <w:color w:val="000000"/>
        </w:rPr>
        <w:t xml:space="preserve"> 2-тарау. Көппәтерлі тұрғын үйлердің сыртқы қабырғаларын, шатырларын реконструкциялау ағымдағы немесе күрделі жөндеу жөніндегі іс-шараларды ұйымдастыру тәртібі</w:t>
      </w:r>
    </w:p>
    <w:bookmarkEnd w:id="9"/>
    <w:bookmarkStart w:name="z13" w:id="10"/>
    <w:p>
      <w:pPr>
        <w:spacing w:after="0"/>
        <w:ind w:left="0"/>
        <w:jc w:val="both"/>
      </w:pPr>
      <w:r>
        <w:rPr>
          <w:rFonts w:ascii="Times New Roman"/>
          <w:b w:val="false"/>
          <w:i w:val="false"/>
          <w:color w:val="000000"/>
          <w:sz w:val="28"/>
        </w:rPr>
        <w:t>
      3. "Мұғалжар ауданының тұрғын үй-коммуналдық шаруашылығы, жолаушылар көлігі және автомобиль жолдары бөлімі" мемлекеттік мекемесі (бұдан әрі - Бөлім) бірыңғай сәулеттік келбет беру үшін сыртқы қабырғаларына, шатырларын реконструкциялауға ағымдағы немесе күрделі жөндеу жүргізуді талап ететін көппәтерлі тұрғын үйлердің тізбесін айқындайды.</w:t>
      </w:r>
    </w:p>
    <w:bookmarkEnd w:id="10"/>
    <w:bookmarkStart w:name="z14" w:id="11"/>
    <w:p>
      <w:pPr>
        <w:spacing w:after="0"/>
        <w:ind w:left="0"/>
        <w:jc w:val="both"/>
      </w:pPr>
      <w:r>
        <w:rPr>
          <w:rFonts w:ascii="Times New Roman"/>
          <w:b w:val="false"/>
          <w:i w:val="false"/>
          <w:color w:val="000000"/>
          <w:sz w:val="28"/>
        </w:rPr>
        <w:t xml:space="preserve">
      4. Бөлім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көппәтерлі тұрғын үйлердің тізбесін айқындағаннан кейін Мұғалжар ауданының бірыңғай сәулеттік келбетін әзірлеуді және бекітуді қамтамасыз етеді.</w:t>
      </w:r>
    </w:p>
    <w:bookmarkEnd w:id="11"/>
    <w:bookmarkStart w:name="z15" w:id="12"/>
    <w:p>
      <w:pPr>
        <w:spacing w:after="0"/>
        <w:ind w:left="0"/>
        <w:jc w:val="both"/>
      </w:pPr>
      <w:r>
        <w:rPr>
          <w:rFonts w:ascii="Times New Roman"/>
          <w:b w:val="false"/>
          <w:i w:val="false"/>
          <w:color w:val="000000"/>
          <w:sz w:val="28"/>
        </w:rPr>
        <w:t>
      5. Мұғалжар ауданының әкімдігі мынадай іс-шараларды ұйымдастырады:</w:t>
      </w:r>
    </w:p>
    <w:bookmarkEnd w:id="12"/>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бірыңғай сәулеттік келбетінің жобасымен Мұғалжар ауданы әкімдігінің ресми интернет-ресурсында таныстыру;</w:t>
      </w:r>
    </w:p>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жоспарланған жұмыстар және оларды жүргізудің болжамды мерзімдері туралы ақпараттандыру;</w:t>
      </w:r>
    </w:p>
    <w:p>
      <w:pPr>
        <w:spacing w:after="0"/>
        <w:ind w:left="0"/>
        <w:jc w:val="both"/>
      </w:pPr>
      <w:r>
        <w:rPr>
          <w:rFonts w:ascii="Times New Roman"/>
          <w:b w:val="false"/>
          <w:i w:val="false"/>
          <w:color w:val="000000"/>
          <w:sz w:val="28"/>
        </w:rPr>
        <w:t>
      3) көппәтерлі тұрғын үйдің сыртқы қабырғаларын, шатырларын реконструкциялау жөндеу жұмыстарын жүргізуге келісім беру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Start w:name="z16" w:id="13"/>
    <w:p>
      <w:pPr>
        <w:spacing w:after="0"/>
        <w:ind w:left="0"/>
        <w:jc w:val="both"/>
      </w:pPr>
      <w:r>
        <w:rPr>
          <w:rFonts w:ascii="Times New Roman"/>
          <w:b w:val="false"/>
          <w:i w:val="false"/>
          <w:color w:val="000000"/>
          <w:sz w:val="28"/>
        </w:rPr>
        <w:t>
      6. Егер жиналысқа пәтерлер, тұрғын емес үй-жайлар меншік иелерінің жалпы санының жартысынан астамы қатысса, жиналыс шешім қабылдауға құқылы.</w:t>
      </w:r>
    </w:p>
    <w:bookmarkEnd w:id="13"/>
    <w:bookmarkStart w:name="z17" w:id="14"/>
    <w:p>
      <w:pPr>
        <w:spacing w:after="0"/>
        <w:ind w:left="0"/>
        <w:jc w:val="both"/>
      </w:pPr>
      <w:r>
        <w:rPr>
          <w:rFonts w:ascii="Times New Roman"/>
          <w:b w:val="false"/>
          <w:i w:val="false"/>
          <w:color w:val="000000"/>
          <w:sz w:val="28"/>
        </w:rPr>
        <w:t>
      7. Жиналыста теріс шешім қабылданған жағдайда, бірыңғай сәулеттік келбет беруге бағытталған көппәтерлі тұрғын үйдің сыртқы қабырғаларын, шатырларын реконструкциялау жөніндегі жұмыстар жүргізілмейді.</w:t>
      </w:r>
    </w:p>
    <w:bookmarkEnd w:id="14"/>
    <w:bookmarkStart w:name="z18" w:id="15"/>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(ағымдағы немесе күрделі) айқындау және олардың физикалық тозу дәрежесін белгілеу үшін әрбір көппәтерлі тұрғын үйдің қасбетінің, шатырының техникалық жай-күйін тексеруді ұйымдастырады.</w:t>
      </w:r>
    </w:p>
    <w:bookmarkEnd w:id="15"/>
    <w:bookmarkStart w:name="z19" w:id="16"/>
    <w:p>
      <w:pPr>
        <w:spacing w:after="0"/>
        <w:ind w:left="0"/>
        <w:jc w:val="left"/>
      </w:pPr>
      <w:r>
        <w:rPr>
          <w:rFonts w:ascii="Times New Roman"/>
          <w:b/>
          <w:i w:val="false"/>
          <w:color w:val="000000"/>
        </w:rPr>
        <w:t xml:space="preserve"> 3-тарау. Көппәтерлі тұрғын үйлердің сыртқы қабырғаларын, шатырларын реконструкциялау ағымдағы немесе күрделі жөндеу жөніндегі іс-шараларды жүргізу тәртібі</w:t>
      </w:r>
    </w:p>
    <w:bookmarkEnd w:id="16"/>
    <w:bookmarkStart w:name="z20" w:id="17"/>
    <w:p>
      <w:pPr>
        <w:spacing w:after="0"/>
        <w:ind w:left="0"/>
        <w:jc w:val="both"/>
      </w:pPr>
      <w:r>
        <w:rPr>
          <w:rFonts w:ascii="Times New Roman"/>
          <w:b w:val="false"/>
          <w:i w:val="false"/>
          <w:color w:val="000000"/>
          <w:sz w:val="28"/>
        </w:rPr>
        <w:t>
      9. Жұмыс көлемін, жөндеу үлгісін (ағымдағы немесе күрделі) айқындау үшін әрбір көппәтерлі тұрғын үйдің сыртқы қабырғаларының, шатырларын реконструкциялау техникалық жай-күйін тексеру жөніндегі ұйымды таңдау мемлекеттік сатып алу туралы заңнамаға сәйкес жүзеге асырылады.</w:t>
      </w:r>
    </w:p>
    <w:bookmarkEnd w:id="17"/>
    <w:bookmarkStart w:name="z21" w:id="18"/>
    <w:p>
      <w:pPr>
        <w:spacing w:after="0"/>
        <w:ind w:left="0"/>
        <w:jc w:val="both"/>
      </w:pPr>
      <w:r>
        <w:rPr>
          <w:rFonts w:ascii="Times New Roman"/>
          <w:b w:val="false"/>
          <w:i w:val="false"/>
          <w:color w:val="000000"/>
          <w:sz w:val="28"/>
        </w:rPr>
        <w:t xml:space="preserve">
      10.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 бекіту туралы" Қазақстан Республикасы Ұлттық экономика министрінің 2015 жылғы 1 сәуірдегі № 299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 мемлекеттік тіркеу тізілімінде № 10722 болып тіркелген) сәйкес көппәтерлі тұрғын үйдің сыртқы қабырғаларының, шатырларын реконструкциялау техникалық жай-күйін тексеру қорытындысы бойынша бөлім жергілікті бюджет қаражаты есебінен ағымдағы жөндеудің сметалық есебін әзірлеу немесе бірыңғай сәулеттік көрініс беруге бағытталған қасбетті, шатырды күрделі жөндеуге жобалау-сметалық құжаттаманы дайындау жөніндегі жұмысты ұйымдастырады, кейіннен ведомстводан тыс кешенді сараптаманың қорытындысын алады.</w:t>
      </w:r>
    </w:p>
    <w:bookmarkEnd w:id="18"/>
    <w:bookmarkStart w:name="z22" w:id="19"/>
    <w:p>
      <w:pPr>
        <w:spacing w:after="0"/>
        <w:ind w:left="0"/>
        <w:jc w:val="both"/>
      </w:pPr>
      <w:r>
        <w:rPr>
          <w:rFonts w:ascii="Times New Roman"/>
          <w:b w:val="false"/>
          <w:i w:val="false"/>
          <w:color w:val="000000"/>
          <w:sz w:val="28"/>
        </w:rPr>
        <w:t>
      11. Сараптаманың оң қорытындысын және ағымдағы жөндеудің сметалық құны немесе көппәтерлі тұрғын үйлердің сыртқы қабырғаларын, шатырларын реконструкциялау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19"/>
    <w:bookmarkStart w:name="z23" w:id="20"/>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сатып алуды Бөліммен мемлекеттік сатып алу туралы заңнамаға сәйкес жүзеге асырылады.</w:t>
      </w:r>
    </w:p>
    <w:bookmarkEnd w:id="20"/>
    <w:bookmarkStart w:name="z24" w:id="21"/>
    <w:p>
      <w:pPr>
        <w:spacing w:after="0"/>
        <w:ind w:left="0"/>
        <w:jc w:val="both"/>
      </w:pPr>
      <w:r>
        <w:rPr>
          <w:rFonts w:ascii="Times New Roman"/>
          <w:b w:val="false"/>
          <w:i w:val="false"/>
          <w:color w:val="000000"/>
          <w:sz w:val="28"/>
        </w:rPr>
        <w:t>
      13. Бөлім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қабылдау Бөліммен техникалық қадағалауды жүзеге асыратын тұлғаларды тарта отырып, жүзеге асырылады.</w:t>
      </w:r>
    </w:p>
    <w:bookmarkEnd w:id="21"/>
    <w:bookmarkStart w:name="z25" w:id="22"/>
    <w:p>
      <w:pPr>
        <w:spacing w:after="0"/>
        <w:ind w:left="0"/>
        <w:jc w:val="left"/>
      </w:pPr>
      <w:r>
        <w:rPr>
          <w:rFonts w:ascii="Times New Roman"/>
          <w:b/>
          <w:i w:val="false"/>
          <w:color w:val="000000"/>
        </w:rPr>
        <w:t xml:space="preserve"> 4-тарау. Қорытынды қағида</w:t>
      </w:r>
    </w:p>
    <w:bookmarkEnd w:id="22"/>
    <w:bookmarkStart w:name="z26" w:id="23"/>
    <w:p>
      <w:pPr>
        <w:spacing w:after="0"/>
        <w:ind w:left="0"/>
        <w:jc w:val="both"/>
      </w:pPr>
      <w:r>
        <w:rPr>
          <w:rFonts w:ascii="Times New Roman"/>
          <w:b w:val="false"/>
          <w:i w:val="false"/>
          <w:color w:val="000000"/>
          <w:sz w:val="28"/>
        </w:rPr>
        <w:t>
      14. Мұғалжар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қаржыландыру жергілікті бюджет қаражаты есебінен жүзеге асырылады.</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