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b07" w14:textId="db6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Құрмансай ауылдық округінің Құрмансай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Құрмансай ауылдық округі әкімінің 2022 жылғы 11 ақпандағы № 1 шешімі. Қазақстан Республикасының Әділет министрлігінде 2022 жылғы 15 ақпанда № 26797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Құрмансай ауылдық округінің Құрмансай ауылы тұрғындарының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Құрмансай ауылдық округі Құрмансай ауылының келесідей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"Декабристер" көшесі – "Қарасу"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"Абай" көшесі – "Өлке"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Құрмансай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