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bfe" w14:textId="80ca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Хазірет ауылдық округінің Хазірет және Жездібай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Хазірет ауылдық округі әкімінің 2022 жылғы 29 наурыздағы № 2 шешімі. Қазақстан Республикасының Әділет министрлігінде 2022 жылғы 5 сәуірде № 27431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Хазірет ауылдық округінің Хазірет және Жездібай ауылдары халқының пікірін ескере отырып және Ақтөбе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Хазірет ауылдық округі Хазірет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"Жастар" көшесін – "Абылай хан"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"Ленин" көшесін – "Әлия Молдағұлова"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"Почтовая" көшесін – "Шығанақ Берсиев"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"Советская" көшесін – "Нұрғиса Тілендиев"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"Украинская" көшесін - "Салық Зиманов"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"Абая" көшесін - "Абай"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Хазірет ауылдық округі Жездібай ауылының келесі көшесі: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"Жангелдин" көшесін - "Роза Бағланова" көшесіне қайта аталсын.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Хазірет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