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161e" w14:textId="2451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Өтек ауылдық округінің Өтек және Жарсай-2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Өтек ауылдық округі әкімінің 2022 жылғы 11 қазандағы № 13 шешімі. Қазақстан Республикасының Әділет министрлігінде 2022 жылғы 18 қазанда № 30215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Өтек ауылдық округінің Өтек және Жарсай-2 ауылдары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Өтек ауылдық округі Өтек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Спандияр Көбеев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 Қорқыт ата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Өтек ауылдық округі Жарсай-2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Құнанбаев көшесін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Өтемісұлы көшесін Керей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Нияз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көшесін Жәнібек хан көшесіне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Өтек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Өтек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