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4423" w14:textId="2544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Қызылжар ауылдық округінің Қызылжар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Қызылжар ауылдық округі әкімінің 2022 жылғы 22 қазандағы № 11 шешімі. Қазақстан Республикасының Әділет министрлігінде 2022 жылғы 28 қазанда № 30346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Қызылжар ауылдық округінің Қызылжар ауылы халқының пікірін ескере отырып және Ақтөбе облысы әкімдігі жанындағы облыстық ономастика комиссиясының 2021 жылғы 26 наурыздағы № 1 қорытындысы негізінде, ШЕШТІМ: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Қызылжар ауылдық округі Қызылжар ауылының келесі көшелері: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көшесін Мұстафа Өзтүрік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Молдағұлова көшесін Әлкей Марғұлан көшесіне қайта аталсын.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Қобда ауданы Қызылжар ауылдық округі әкімінің аппараты" мемлекеттік мекемесіне заңнамада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жариялағанынан кейін Қобда ауданы әкімдігінің интернет-ресурсында орналастырылуын қамтамасыз етсін.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Қызылжар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