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17df9" w14:textId="c217d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Сарбұлақ ауылдық округінің Сарбұлақ ауылының кейбір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Сарбұлақ ауылдық округі әкімінің 2022 жылғы 10 қазандағы № 12 шешімі. Қазақстан Республикасының Әділет министрлігінде 2022 жылғы 14 қазанда № 30163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Республикасының әкімшілік-аумақтық құрылысы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Сарбұлақ ауылдық округінің Сарбұлақ ауылы халқының пікірін ескере отырып және Ақтөбе облысы әкімдігі жанындағы облыстық ономастика комиссиясының 2021 жылғы 26 наурыздағы № 1 қорытындысы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Сарбұлақ ауылдық округі Сарбұлақ ауылының келесі көшелері: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көшесін Жәңгір хан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көшесін Шығанақ Берсиев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көшесін Әбілхан Қастеев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көшесін Түркістан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Пацаев көшесін Сарыбұлақ көшесіне қайта аталсын.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 Қобда ауданы Сарбұлақ ауылдық округі әкімінің аппараты" мемлекеттік мекемесіне заңнамада белгіленген тәртіппен: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 Қазақстан Республикасының Әділет министрлігінде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жарияланғаннан кейін Қобда ауданы әкімдігінің интернет-ресурсында орналастырылуын қамтамасыз етсін;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Сарбұлақ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Утегенов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