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dc17" w14:textId="66bd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әкімінің 2017 жылғы 1 тамыздағы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ауданы әкімінің 2022 жылғы 20 қыркүйектегі № 8 шешімі. Қазақстан Республикасының Әділет министрлігінде 2022 жылғы 21 қыркүйекте № 29720 болып тіркелді</w:t>
      </w:r>
    </w:p>
    <w:p>
      <w:pPr>
        <w:spacing w:after="0"/>
        <w:ind w:left="0"/>
        <w:jc w:val="both"/>
      </w:pPr>
      <w:r>
        <w:rPr>
          <w:rFonts w:ascii="Times New Roman"/>
          <w:b w:val="false"/>
          <w:i w:val="false"/>
          <w:color w:val="000000"/>
          <w:sz w:val="28"/>
        </w:rPr>
        <w:t>
      ШЕШТІМ:</w:t>
      </w:r>
    </w:p>
    <w:bookmarkStart w:name="z2" w:id="0"/>
    <w:p>
      <w:pPr>
        <w:spacing w:after="0"/>
        <w:ind w:left="0"/>
        <w:jc w:val="both"/>
      </w:pPr>
      <w:r>
        <w:rPr>
          <w:rFonts w:ascii="Times New Roman"/>
          <w:b w:val="false"/>
          <w:i w:val="false"/>
          <w:color w:val="000000"/>
          <w:sz w:val="28"/>
        </w:rPr>
        <w:t xml:space="preserve">
      1. Қарғалы ауданы әкімінің 2017 жылғы 1 тамыздағы № 4 "Сайлау учаскелерін құру туралы" (Нормативтік құқықтық актілерді мемлекеттік тіркеу тізілімінде № 5631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"Ақтөбе облысы Қарғалы ауданы әкімінің аппараты" мемлекеттік мекемесі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оның ресми жарияланғанынан кейін Қарғалы ауданы әкімдігінің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шешімнің орындалуын бақылау Қарғалы ауданы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Қарғалы аудандык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әкімінің 2022 жылғы 20 қыркүйектегі № 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әкімінің 2018 жылғы 1 тамыздағы № 4 шешіміне қосымша</w:t>
            </w:r>
          </w:p>
        </w:tc>
      </w:tr>
    </w:tbl>
    <w:p>
      <w:pPr>
        <w:spacing w:after="0"/>
        <w:ind w:left="0"/>
        <w:jc w:val="left"/>
      </w:pPr>
      <w:r>
        <w:rPr>
          <w:rFonts w:ascii="Times New Roman"/>
          <w:b/>
          <w:i w:val="false"/>
          <w:color w:val="000000"/>
        </w:rPr>
        <w:t xml:space="preserve"> Қарғалы ауданы аумағындағы сайлау учаскелерi № 240 сайлау учаскесi</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Д. Қонаев көшесі, 17.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ғимараты. Байланыс телефоны 8 (71342) 22-005.</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Ғ. Мүсірепов көшесі: № 3, 9;</w:t>
      </w:r>
    </w:p>
    <w:p>
      <w:pPr>
        <w:spacing w:after="0"/>
        <w:ind w:left="0"/>
        <w:jc w:val="both"/>
      </w:pPr>
      <w:r>
        <w:rPr>
          <w:rFonts w:ascii="Times New Roman"/>
          <w:b w:val="false"/>
          <w:i w:val="false"/>
          <w:color w:val="000000"/>
          <w:sz w:val="28"/>
        </w:rPr>
        <w:t>
      Ж. Аймаутов көшесі: № 1, 5, 7, 10, 11, 14, 15, 20, 23, 25;</w:t>
      </w:r>
    </w:p>
    <w:p>
      <w:pPr>
        <w:spacing w:after="0"/>
        <w:ind w:left="0"/>
        <w:jc w:val="both"/>
      </w:pPr>
      <w:r>
        <w:rPr>
          <w:rFonts w:ascii="Times New Roman"/>
          <w:b w:val="false"/>
          <w:i w:val="false"/>
          <w:color w:val="000000"/>
          <w:sz w:val="28"/>
        </w:rPr>
        <w:t>
      Жеңіс көшесі: № 3, 8, 18, 20;</w:t>
      </w:r>
    </w:p>
    <w:p>
      <w:pPr>
        <w:spacing w:after="0"/>
        <w:ind w:left="0"/>
        <w:jc w:val="both"/>
      </w:pPr>
      <w:r>
        <w:rPr>
          <w:rFonts w:ascii="Times New Roman"/>
          <w:b w:val="false"/>
          <w:i w:val="false"/>
          <w:color w:val="000000"/>
          <w:sz w:val="28"/>
        </w:rPr>
        <w:t>
      Б. Майлин көшесі: № 1, 3, 6;</w:t>
      </w:r>
    </w:p>
    <w:p>
      <w:pPr>
        <w:spacing w:after="0"/>
        <w:ind w:left="0"/>
        <w:jc w:val="both"/>
      </w:pPr>
      <w:r>
        <w:rPr>
          <w:rFonts w:ascii="Times New Roman"/>
          <w:b w:val="false"/>
          <w:i w:val="false"/>
          <w:color w:val="000000"/>
          <w:sz w:val="28"/>
        </w:rPr>
        <w:t>
      М. Цибульчик көшесі: № 3, 5, 7, 9, 10, 12, 13, 14, 15, 17;</w:t>
      </w:r>
    </w:p>
    <w:p>
      <w:pPr>
        <w:spacing w:after="0"/>
        <w:ind w:left="0"/>
        <w:jc w:val="both"/>
      </w:pPr>
      <w:r>
        <w:rPr>
          <w:rFonts w:ascii="Times New Roman"/>
          <w:b w:val="false"/>
          <w:i w:val="false"/>
          <w:color w:val="000000"/>
          <w:sz w:val="28"/>
        </w:rPr>
        <w:t>
      Т. Рысқұлов тұйық көшесі: № 1, 2, 3, 5;</w:t>
      </w:r>
    </w:p>
    <w:p>
      <w:pPr>
        <w:spacing w:after="0"/>
        <w:ind w:left="0"/>
        <w:jc w:val="both"/>
      </w:pPr>
      <w:r>
        <w:rPr>
          <w:rFonts w:ascii="Times New Roman"/>
          <w:b w:val="false"/>
          <w:i w:val="false"/>
          <w:color w:val="000000"/>
          <w:sz w:val="28"/>
        </w:rPr>
        <w:t>
      Әйтеке би көшесі: № 1, 2, 5, 7, 8, 9, 9 А, 10, 11, 12, 13, 13 А, 13 Б, 14, 15, 16, 18, 20;</w:t>
      </w:r>
    </w:p>
    <w:p>
      <w:pPr>
        <w:spacing w:after="0"/>
        <w:ind w:left="0"/>
        <w:jc w:val="both"/>
      </w:pPr>
      <w:r>
        <w:rPr>
          <w:rFonts w:ascii="Times New Roman"/>
          <w:b w:val="false"/>
          <w:i w:val="false"/>
          <w:color w:val="000000"/>
          <w:sz w:val="28"/>
        </w:rPr>
        <w:t>
      Әбілқайыр хан көшесі: № 5, 6, 8, 12, 13, 14, 15, 16, 19, 20 А, 21, 23, 25, 29, 31, 33, 37, 39, 43, 49;</w:t>
      </w:r>
    </w:p>
    <w:p>
      <w:pPr>
        <w:spacing w:after="0"/>
        <w:ind w:left="0"/>
        <w:jc w:val="both"/>
      </w:pPr>
      <w:r>
        <w:rPr>
          <w:rFonts w:ascii="Times New Roman"/>
          <w:b w:val="false"/>
          <w:i w:val="false"/>
          <w:color w:val="000000"/>
          <w:sz w:val="28"/>
        </w:rPr>
        <w:t>
      Жоныс Үкібаев көшесі: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А. Пушкин көшесі: № 6, 7, 8, 10, 14, 15, 16, 17, 18, 23, 28, 30, 40, 42;</w:t>
      </w:r>
    </w:p>
    <w:p>
      <w:pPr>
        <w:spacing w:after="0"/>
        <w:ind w:left="0"/>
        <w:jc w:val="both"/>
      </w:pPr>
      <w:r>
        <w:rPr>
          <w:rFonts w:ascii="Times New Roman"/>
          <w:b w:val="false"/>
          <w:i w:val="false"/>
          <w:color w:val="000000"/>
          <w:sz w:val="28"/>
        </w:rPr>
        <w:t>
      Д. Қонаев көшесі: № 2, 3, 4 А, 6, 8, 9, 10, 12, 14, 14 А, 21;</w:t>
      </w:r>
    </w:p>
    <w:p>
      <w:pPr>
        <w:spacing w:after="0"/>
        <w:ind w:left="0"/>
        <w:jc w:val="both"/>
      </w:pPr>
      <w:r>
        <w:rPr>
          <w:rFonts w:ascii="Times New Roman"/>
          <w:b w:val="false"/>
          <w:i w:val="false"/>
          <w:color w:val="000000"/>
          <w:sz w:val="28"/>
        </w:rPr>
        <w:t>
      Ы. Алтынсарин тұйық көшесі: № 1, 2, 3, 5, 7, 9;</w:t>
      </w:r>
    </w:p>
    <w:p>
      <w:pPr>
        <w:spacing w:after="0"/>
        <w:ind w:left="0"/>
        <w:jc w:val="both"/>
      </w:pPr>
      <w:r>
        <w:rPr>
          <w:rFonts w:ascii="Times New Roman"/>
          <w:b w:val="false"/>
          <w:i w:val="false"/>
          <w:color w:val="000000"/>
          <w:sz w:val="28"/>
        </w:rPr>
        <w:t>
      М. Оспанов тұйық көшесі: № 1, 2, 3;</w:t>
      </w:r>
    </w:p>
    <w:p>
      <w:pPr>
        <w:spacing w:after="0"/>
        <w:ind w:left="0"/>
        <w:jc w:val="both"/>
      </w:pPr>
      <w:r>
        <w:rPr>
          <w:rFonts w:ascii="Times New Roman"/>
          <w:b w:val="false"/>
          <w:i w:val="false"/>
          <w:color w:val="000000"/>
          <w:sz w:val="28"/>
        </w:rPr>
        <w:t xml:space="preserve">
      Тәуелсіздікке 20 жыл тұйық көшесі: № 1, 2, 4, 5; </w:t>
      </w:r>
    </w:p>
    <w:p>
      <w:pPr>
        <w:spacing w:after="0"/>
        <w:ind w:left="0"/>
        <w:jc w:val="both"/>
      </w:pPr>
      <w:r>
        <w:rPr>
          <w:rFonts w:ascii="Times New Roman"/>
          <w:b w:val="false"/>
          <w:i w:val="false"/>
          <w:color w:val="000000"/>
          <w:sz w:val="28"/>
        </w:rPr>
        <w:t xml:space="preserve">
      Егемендік көшесі: № 5; </w:t>
      </w:r>
    </w:p>
    <w:p>
      <w:pPr>
        <w:spacing w:after="0"/>
        <w:ind w:left="0"/>
        <w:jc w:val="both"/>
      </w:pPr>
      <w:r>
        <w:rPr>
          <w:rFonts w:ascii="Times New Roman"/>
          <w:b w:val="false"/>
          <w:i w:val="false"/>
          <w:color w:val="000000"/>
          <w:sz w:val="28"/>
        </w:rPr>
        <w:t>
      Қ. Сәтпаев көшесі: № 2, 2 А, 5, 5 Б, 6, 7, 8, 10, 12, 14, 14 А, 18;</w:t>
      </w:r>
    </w:p>
    <w:p>
      <w:pPr>
        <w:spacing w:after="0"/>
        <w:ind w:left="0"/>
        <w:jc w:val="both"/>
      </w:pPr>
      <w:r>
        <w:rPr>
          <w:rFonts w:ascii="Times New Roman"/>
          <w:b w:val="false"/>
          <w:i w:val="false"/>
          <w:color w:val="000000"/>
          <w:sz w:val="28"/>
        </w:rPr>
        <w:t>
      Еңбекшілер көшесі: № 7, 8, 12, 13, 14, 15, 20, 23, 29, 30;</w:t>
      </w:r>
    </w:p>
    <w:p>
      <w:pPr>
        <w:spacing w:after="0"/>
        <w:ind w:left="0"/>
        <w:jc w:val="both"/>
      </w:pPr>
      <w:r>
        <w:rPr>
          <w:rFonts w:ascii="Times New Roman"/>
          <w:b w:val="false"/>
          <w:i w:val="false"/>
          <w:color w:val="000000"/>
          <w:sz w:val="28"/>
        </w:rPr>
        <w:t>
      Желтоқсан көшесі: № 2, 17, 19, 21, 23, 25;</w:t>
      </w:r>
    </w:p>
    <w:p>
      <w:pPr>
        <w:spacing w:after="0"/>
        <w:ind w:left="0"/>
        <w:jc w:val="both"/>
      </w:pPr>
      <w:r>
        <w:rPr>
          <w:rFonts w:ascii="Times New Roman"/>
          <w:b w:val="false"/>
          <w:i w:val="false"/>
          <w:color w:val="000000"/>
          <w:sz w:val="28"/>
        </w:rPr>
        <w:t>
      Геологтар көшесі: № 1, 2, 3, 4, 5, 6, 7, 8, 9, 10, 11, 12, 13, 14, 15, 16, 17, 18, 19, 21, 22, 23, 24, 25;</w:t>
      </w:r>
    </w:p>
    <w:p>
      <w:pPr>
        <w:spacing w:after="0"/>
        <w:ind w:left="0"/>
        <w:jc w:val="both"/>
      </w:pPr>
      <w:r>
        <w:rPr>
          <w:rFonts w:ascii="Times New Roman"/>
          <w:b w:val="false"/>
          <w:i w:val="false"/>
          <w:color w:val="000000"/>
          <w:sz w:val="28"/>
        </w:rPr>
        <w:t>
      А. Бөкейханов көшесі: № 6, 7, 17;</w:t>
      </w:r>
    </w:p>
    <w:p>
      <w:pPr>
        <w:spacing w:after="0"/>
        <w:ind w:left="0"/>
        <w:jc w:val="both"/>
      </w:pPr>
      <w:r>
        <w:rPr>
          <w:rFonts w:ascii="Times New Roman"/>
          <w:b w:val="false"/>
          <w:i w:val="false"/>
          <w:color w:val="000000"/>
          <w:sz w:val="28"/>
        </w:rPr>
        <w:t>
      Б. Момышұлы көшесі: № 1, 18, 20;</w:t>
      </w:r>
    </w:p>
    <w:p>
      <w:pPr>
        <w:spacing w:after="0"/>
        <w:ind w:left="0"/>
        <w:jc w:val="both"/>
      </w:pPr>
      <w:r>
        <w:rPr>
          <w:rFonts w:ascii="Times New Roman"/>
          <w:b w:val="false"/>
          <w:i w:val="false"/>
          <w:color w:val="000000"/>
          <w:sz w:val="28"/>
        </w:rPr>
        <w:t>
      С. Мұқанов көшесі: № 4;</w:t>
      </w:r>
    </w:p>
    <w:p>
      <w:pPr>
        <w:spacing w:after="0"/>
        <w:ind w:left="0"/>
        <w:jc w:val="both"/>
      </w:pPr>
      <w:r>
        <w:rPr>
          <w:rFonts w:ascii="Times New Roman"/>
          <w:b w:val="false"/>
          <w:i w:val="false"/>
          <w:color w:val="000000"/>
          <w:sz w:val="28"/>
        </w:rPr>
        <w:t>
      Тың көшесі: № 9, 11, 13, 17, 19;</w:t>
      </w:r>
    </w:p>
    <w:p>
      <w:pPr>
        <w:spacing w:after="0"/>
        <w:ind w:left="0"/>
        <w:jc w:val="both"/>
      </w:pPr>
      <w:r>
        <w:rPr>
          <w:rFonts w:ascii="Times New Roman"/>
          <w:b w:val="false"/>
          <w:i w:val="false"/>
          <w:color w:val="000000"/>
          <w:sz w:val="28"/>
        </w:rPr>
        <w:t>
      С. Торайғыров көшесі: №1.</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В.Пацаев көшесі, 2 Г. "Ақтөбе облыcының білім басқармасы" Қарғалы ауданының білім бөлімі" мемлекеттік мекемесі "Бадамша мектеп-бөбекжай" коммуналдық мемлекеттік мекемесінің ғимараты. Байланыс телефоны 8 (71342) 72-051.</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xml:space="preserve">
      Бөгембай батыр көшесі: № 1, 2, 3, 4, 5, 9, 14, 15, 16; </w:t>
      </w:r>
    </w:p>
    <w:p>
      <w:pPr>
        <w:spacing w:after="0"/>
        <w:ind w:left="0"/>
        <w:jc w:val="both"/>
      </w:pPr>
      <w:r>
        <w:rPr>
          <w:rFonts w:ascii="Times New Roman"/>
          <w:b w:val="false"/>
          <w:i w:val="false"/>
          <w:color w:val="000000"/>
          <w:sz w:val="28"/>
        </w:rPr>
        <w:t xml:space="preserve">
      Бекет көшесі: № 2, 4, 6; </w:t>
      </w:r>
    </w:p>
    <w:p>
      <w:pPr>
        <w:spacing w:after="0"/>
        <w:ind w:left="0"/>
        <w:jc w:val="both"/>
      </w:pPr>
      <w:r>
        <w:rPr>
          <w:rFonts w:ascii="Times New Roman"/>
          <w:b w:val="false"/>
          <w:i w:val="false"/>
          <w:color w:val="000000"/>
          <w:sz w:val="28"/>
        </w:rPr>
        <w:t>
      Ш. Қалдаяқов көшесі: № 1, 2, 3, 4, 5, 6;</w:t>
      </w:r>
    </w:p>
    <w:p>
      <w:pPr>
        <w:spacing w:after="0"/>
        <w:ind w:left="0"/>
        <w:jc w:val="both"/>
      </w:pPr>
      <w:r>
        <w:rPr>
          <w:rFonts w:ascii="Times New Roman"/>
          <w:b w:val="false"/>
          <w:i w:val="false"/>
          <w:color w:val="000000"/>
          <w:sz w:val="28"/>
        </w:rPr>
        <w:t>
      М. Әуезов көшесі: № 1, 2, 3, 4, 5, 6, 7, 8, 9, 10, 11, 12, 13, 14, 15, 16, 17, 19, 21, 23, 25, 27, 29, 31, 33, 35, 37;</w:t>
      </w:r>
    </w:p>
    <w:p>
      <w:pPr>
        <w:spacing w:after="0"/>
        <w:ind w:left="0"/>
        <w:jc w:val="both"/>
      </w:pPr>
      <w:r>
        <w:rPr>
          <w:rFonts w:ascii="Times New Roman"/>
          <w:b w:val="false"/>
          <w:i w:val="false"/>
          <w:color w:val="000000"/>
          <w:sz w:val="28"/>
        </w:rPr>
        <w:t>
      Ш. Уәлиханов көшесі: № 1, 2, 3, 4, 5, 9;</w:t>
      </w:r>
    </w:p>
    <w:p>
      <w:pPr>
        <w:spacing w:after="0"/>
        <w:ind w:left="0"/>
        <w:jc w:val="both"/>
      </w:pPr>
      <w:r>
        <w:rPr>
          <w:rFonts w:ascii="Times New Roman"/>
          <w:b w:val="false"/>
          <w:i w:val="false"/>
          <w:color w:val="000000"/>
          <w:sz w:val="28"/>
        </w:rPr>
        <w:t>
      Талжібек Имашева атындағы көшесі: № 2, 4, 7, 9, 11;</w:t>
      </w:r>
    </w:p>
    <w:p>
      <w:pPr>
        <w:spacing w:after="0"/>
        <w:ind w:left="0"/>
        <w:jc w:val="both"/>
      </w:pPr>
      <w:r>
        <w:rPr>
          <w:rFonts w:ascii="Times New Roman"/>
          <w:b w:val="false"/>
          <w:i w:val="false"/>
          <w:color w:val="000000"/>
          <w:sz w:val="28"/>
        </w:rPr>
        <w:t>
      В. Пацаев көшесі: № 1, 1 А, 1 Б, 1 К, 1 Л, 2, 2 Б, 6 Б, 13, 15, 21, 23;</w:t>
      </w:r>
    </w:p>
    <w:p>
      <w:pPr>
        <w:spacing w:after="0"/>
        <w:ind w:left="0"/>
        <w:jc w:val="both"/>
      </w:pPr>
      <w:r>
        <w:rPr>
          <w:rFonts w:ascii="Times New Roman"/>
          <w:b w:val="false"/>
          <w:i w:val="false"/>
          <w:color w:val="000000"/>
          <w:sz w:val="28"/>
        </w:rPr>
        <w:t>
      С. Сейфуллин көшесі: № 1, 2, 3, 4, 5, 6, 8;</w:t>
      </w:r>
    </w:p>
    <w:p>
      <w:pPr>
        <w:spacing w:after="0"/>
        <w:ind w:left="0"/>
        <w:jc w:val="both"/>
      </w:pPr>
      <w:r>
        <w:rPr>
          <w:rFonts w:ascii="Times New Roman"/>
          <w:b w:val="false"/>
          <w:i w:val="false"/>
          <w:color w:val="000000"/>
          <w:sz w:val="28"/>
        </w:rPr>
        <w:t>
      Әйтеке би көшесі: № 40;</w:t>
      </w:r>
    </w:p>
    <w:p>
      <w:pPr>
        <w:spacing w:after="0"/>
        <w:ind w:left="0"/>
        <w:jc w:val="both"/>
      </w:pPr>
      <w:r>
        <w:rPr>
          <w:rFonts w:ascii="Times New Roman"/>
          <w:b w:val="false"/>
          <w:i w:val="false"/>
          <w:color w:val="000000"/>
          <w:sz w:val="28"/>
        </w:rPr>
        <w:t>
      Жоныс Үкібаев көшесі: № 82, 84, 86, 88, 90, 92, 94, 96, 98, 100, 102, 104, 106, 108, 112, 115, 117, 121, 125, 127, 129, 131, 133, 135 А, 137, 137 А, 139;</w:t>
      </w:r>
    </w:p>
    <w:p>
      <w:pPr>
        <w:spacing w:after="0"/>
        <w:ind w:left="0"/>
        <w:jc w:val="both"/>
      </w:pPr>
      <w:r>
        <w:rPr>
          <w:rFonts w:ascii="Times New Roman"/>
          <w:b w:val="false"/>
          <w:i w:val="false"/>
          <w:color w:val="000000"/>
          <w:sz w:val="28"/>
        </w:rPr>
        <w:t>
      А. Пушкин көшесі: № 34, 35, 37, 39, 41, 41 А, 43, 45, 46, 47, 48, 49, 51, 54, 55, 56, 60, 62, 63, 69, 71, 72, 73, 74, 75, 76, 77, 78, 80, 81, 82, 83, 84, 85, 88, 89, 90, 92, 93, 96, 98, 100, 104, 104 А, 106,112;</w:t>
      </w:r>
    </w:p>
    <w:p>
      <w:pPr>
        <w:spacing w:after="0"/>
        <w:ind w:left="0"/>
        <w:jc w:val="both"/>
      </w:pPr>
      <w:r>
        <w:rPr>
          <w:rFonts w:ascii="Times New Roman"/>
          <w:b w:val="false"/>
          <w:i w:val="false"/>
          <w:color w:val="000000"/>
          <w:sz w:val="28"/>
        </w:rPr>
        <w:t>
      Астана көшесі: № 1, 2, 8, 12, 18, 20, 21, 22, 23, 24, 25, 26, 27, 28, 29, 30, 32, 33, 34, 34 Г, 35, 36, 45, 47, 48, 51, 52, 53, 54, 56, 58, 61, 62, 66, 67, 69, 75, 83;</w:t>
      </w:r>
    </w:p>
    <w:p>
      <w:pPr>
        <w:spacing w:after="0"/>
        <w:ind w:left="0"/>
        <w:jc w:val="both"/>
      </w:pPr>
      <w:r>
        <w:rPr>
          <w:rFonts w:ascii="Times New Roman"/>
          <w:b w:val="false"/>
          <w:i w:val="false"/>
          <w:color w:val="000000"/>
          <w:sz w:val="28"/>
        </w:rPr>
        <w:t>
      А. Байтұрсынов көшесі: № 5, 6, 8, 13, 16, 20, 24, 25, 26, 27, 28, 29, 31, 32, 35, 36, 38, 40, 41, 46, 48, 50, 58, 59, 60, 61, 62, 64, 65, 69;</w:t>
      </w:r>
    </w:p>
    <w:p>
      <w:pPr>
        <w:spacing w:after="0"/>
        <w:ind w:left="0"/>
        <w:jc w:val="both"/>
      </w:pPr>
      <w:r>
        <w:rPr>
          <w:rFonts w:ascii="Times New Roman"/>
          <w:b w:val="false"/>
          <w:i w:val="false"/>
          <w:color w:val="000000"/>
          <w:sz w:val="28"/>
        </w:rPr>
        <w:t>
      Еңбекшілер көшесі: № 22, 24, 26, 32, 32 А, 35, 38, 40, 42, 44, 45, 46, 47, 48, 49, 52, 54, 58, 59, 62, 66, 67, 70, 71, 73, 75, 79, 82, 86, 87, 88, 89, 90, 91, 92, 97, 99, 101, 103, 105, 107, 111, 113, 115.</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Әйтеке би көшесі, 17 Б. "Ақтөбе облысының білім басқармасы" мемлекеттік мекемесі "Бадамша агротехникалық колледжі" коммуналдық мемлекеттік мекемесінің ғимараты. Байланыс телефоны 8 (71342) 23-748.</w:t>
      </w:r>
    </w:p>
    <w:p>
      <w:pPr>
        <w:spacing w:after="0"/>
        <w:ind w:left="0"/>
        <w:jc w:val="both"/>
      </w:pPr>
      <w:r>
        <w:rPr>
          <w:rFonts w:ascii="Times New Roman"/>
          <w:b w:val="false"/>
          <w:i w:val="false"/>
          <w:color w:val="000000"/>
          <w:sz w:val="28"/>
        </w:rPr>
        <w:t xml:space="preserve">
      Сайлау учаскесінің шекаралары: Бадамша ауылы: </w:t>
      </w:r>
    </w:p>
    <w:p>
      <w:pPr>
        <w:spacing w:after="0"/>
        <w:ind w:left="0"/>
        <w:jc w:val="both"/>
      </w:pPr>
      <w:r>
        <w:rPr>
          <w:rFonts w:ascii="Times New Roman"/>
          <w:b w:val="false"/>
          <w:i w:val="false"/>
          <w:color w:val="000000"/>
          <w:sz w:val="28"/>
        </w:rPr>
        <w:t>
      Горняктар көшесі: № 1, 2, 3, 4, 5, 6, 7, 8, 9, 11, 12, 13, 14, 15, 16, 17, 19, 21, 23, 25, 27, 29, 31, 33;</w:t>
      </w:r>
    </w:p>
    <w:p>
      <w:pPr>
        <w:spacing w:after="0"/>
        <w:ind w:left="0"/>
        <w:jc w:val="both"/>
      </w:pPr>
      <w:r>
        <w:rPr>
          <w:rFonts w:ascii="Times New Roman"/>
          <w:b w:val="false"/>
          <w:i w:val="false"/>
          <w:color w:val="000000"/>
          <w:sz w:val="28"/>
        </w:rPr>
        <w:t>
      Қазақстан көшесі: № 1, 2, 3, 4, 5, 6, 8, 9, 10, 11, 12, 13, 15, 16, 18, 19, 20, 21, 22, 23, 24, 26, 27, 28, 30, 31, 32, 33, 34, 35, 36, 37, 38, 39, 40, 41, 43, 44, 45, 47, 49, 51, 53;</w:t>
      </w:r>
    </w:p>
    <w:p>
      <w:pPr>
        <w:spacing w:after="0"/>
        <w:ind w:left="0"/>
        <w:jc w:val="both"/>
      </w:pPr>
      <w:r>
        <w:rPr>
          <w:rFonts w:ascii="Times New Roman"/>
          <w:b w:val="false"/>
          <w:i w:val="false"/>
          <w:color w:val="000000"/>
          <w:sz w:val="28"/>
        </w:rPr>
        <w:t>
      Ә. Молдағұлова көшесі: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Г. Карюк көшесі: № 1, 2, 3, 4, 5, 6, 8, 10, 11, 12, 13, 14, 16 А, 18, 20, 24, 28, 30, 32, 36, 38, 40, 42, 46, 48, 58, 60, 62, 64, 66, 76;</w:t>
      </w:r>
    </w:p>
    <w:p>
      <w:pPr>
        <w:spacing w:after="0"/>
        <w:ind w:left="0"/>
        <w:jc w:val="both"/>
      </w:pPr>
      <w:r>
        <w:rPr>
          <w:rFonts w:ascii="Times New Roman"/>
          <w:b w:val="false"/>
          <w:i w:val="false"/>
          <w:color w:val="000000"/>
          <w:sz w:val="28"/>
        </w:rPr>
        <w:t>
      В. Пацаев көшесі: № 4, 6, 8;</w:t>
      </w:r>
    </w:p>
    <w:p>
      <w:pPr>
        <w:spacing w:after="0"/>
        <w:ind w:left="0"/>
        <w:jc w:val="both"/>
      </w:pPr>
      <w:r>
        <w:rPr>
          <w:rFonts w:ascii="Times New Roman"/>
          <w:b w:val="false"/>
          <w:i w:val="false"/>
          <w:color w:val="000000"/>
          <w:sz w:val="28"/>
        </w:rPr>
        <w:t xml:space="preserve">
      Әйтеке би көшесі: № 17, 17 А, 19, 21, 22, 23, 24, 26, 27, 28, 30, 34, 36, 38; </w:t>
      </w:r>
    </w:p>
    <w:p>
      <w:pPr>
        <w:spacing w:after="0"/>
        <w:ind w:left="0"/>
        <w:jc w:val="both"/>
      </w:pPr>
      <w:r>
        <w:rPr>
          <w:rFonts w:ascii="Times New Roman"/>
          <w:b w:val="false"/>
          <w:i w:val="false"/>
          <w:color w:val="000000"/>
          <w:sz w:val="28"/>
        </w:rPr>
        <w:t>
      Әбілқайыр хан көшесі: № 24, 26, 30, 32, 34, 36, 51, 53, 55, 57, 59, 61, 63, 67, 69;</w:t>
      </w:r>
    </w:p>
    <w:p>
      <w:pPr>
        <w:spacing w:after="0"/>
        <w:ind w:left="0"/>
        <w:jc w:val="both"/>
      </w:pPr>
      <w:r>
        <w:rPr>
          <w:rFonts w:ascii="Times New Roman"/>
          <w:b w:val="false"/>
          <w:i w:val="false"/>
          <w:color w:val="000000"/>
          <w:sz w:val="28"/>
        </w:rPr>
        <w:t>
      Жоныс Үкібаев көшесі: № 58, 60, 62, 64, 65, 66, 67, 68, 69, 70, 71, 72, 73, 73 А, 74, 75, 76, 78, 80, 81, 83, 85, 89, 91, 93, 95, 97, 99, 101, 103, 107, 111;</w:t>
      </w:r>
    </w:p>
    <w:p>
      <w:pPr>
        <w:spacing w:after="0"/>
        <w:ind w:left="0"/>
        <w:jc w:val="both"/>
      </w:pPr>
      <w:r>
        <w:rPr>
          <w:rFonts w:ascii="Times New Roman"/>
          <w:b w:val="false"/>
          <w:i w:val="false"/>
          <w:color w:val="000000"/>
          <w:sz w:val="28"/>
        </w:rPr>
        <w:t>
      Есет батыр көшесі: № 1, 2, 2 А, 3, 4, 5, 6, 7, 8, 9, 10, 11, 12, 14, 16, 18, 20, 22, 28;</w:t>
      </w:r>
    </w:p>
    <w:p>
      <w:pPr>
        <w:spacing w:after="0"/>
        <w:ind w:left="0"/>
        <w:jc w:val="both"/>
      </w:pPr>
      <w:r>
        <w:rPr>
          <w:rFonts w:ascii="Times New Roman"/>
          <w:b w:val="false"/>
          <w:i w:val="false"/>
          <w:color w:val="000000"/>
          <w:sz w:val="28"/>
        </w:rPr>
        <w:t>
      М. Жұмабаев тұйық көшесі: № 1, 2, 3, 4, 5, 6;</w:t>
      </w:r>
    </w:p>
    <w:p>
      <w:pPr>
        <w:spacing w:after="0"/>
        <w:ind w:left="0"/>
        <w:jc w:val="both"/>
      </w:pPr>
      <w:r>
        <w:rPr>
          <w:rFonts w:ascii="Times New Roman"/>
          <w:b w:val="false"/>
          <w:i w:val="false"/>
          <w:color w:val="000000"/>
          <w:sz w:val="28"/>
        </w:rPr>
        <w:t>
      Достық тұйық көшесі: № 1, 3, 5;</w:t>
      </w:r>
    </w:p>
    <w:p>
      <w:pPr>
        <w:spacing w:after="0"/>
        <w:ind w:left="0"/>
        <w:jc w:val="both"/>
      </w:pPr>
      <w:r>
        <w:rPr>
          <w:rFonts w:ascii="Times New Roman"/>
          <w:b w:val="false"/>
          <w:i w:val="false"/>
          <w:color w:val="000000"/>
          <w:sz w:val="28"/>
        </w:rPr>
        <w:t>
      Жамбыл көшесі: № 1, 2, 3, 4, 5, 6, 7, 8, 9, 11, 13;</w:t>
      </w:r>
    </w:p>
    <w:p>
      <w:pPr>
        <w:spacing w:after="0"/>
        <w:ind w:left="0"/>
        <w:jc w:val="both"/>
      </w:pPr>
      <w:r>
        <w:rPr>
          <w:rFonts w:ascii="Times New Roman"/>
          <w:b w:val="false"/>
          <w:i w:val="false"/>
          <w:color w:val="000000"/>
          <w:sz w:val="28"/>
        </w:rPr>
        <w:t>
      Жастар тұйық көшесі: № 2, 3;</w:t>
      </w:r>
    </w:p>
    <w:p>
      <w:pPr>
        <w:spacing w:after="0"/>
        <w:ind w:left="0"/>
        <w:jc w:val="both"/>
      </w:pPr>
      <w:r>
        <w:rPr>
          <w:rFonts w:ascii="Times New Roman"/>
          <w:b w:val="false"/>
          <w:i w:val="false"/>
          <w:color w:val="000000"/>
          <w:sz w:val="28"/>
        </w:rPr>
        <w:t>
      А. Иманов тұйық көшесі: № 1, 2, 3, 6, 8, 10;</w:t>
      </w:r>
    </w:p>
    <w:p>
      <w:pPr>
        <w:spacing w:after="0"/>
        <w:ind w:left="0"/>
        <w:jc w:val="both"/>
      </w:pPr>
      <w:r>
        <w:rPr>
          <w:rFonts w:ascii="Times New Roman"/>
          <w:b w:val="false"/>
          <w:i w:val="false"/>
          <w:color w:val="000000"/>
          <w:sz w:val="28"/>
        </w:rPr>
        <w:t>
      Абай тұйық көшесі: № 1, 2, 3, 4, 5, 6, 7, 9, 11, 13;</w:t>
      </w:r>
    </w:p>
    <w:p>
      <w:pPr>
        <w:spacing w:after="0"/>
        <w:ind w:left="0"/>
        <w:jc w:val="both"/>
      </w:pPr>
      <w:r>
        <w:rPr>
          <w:rFonts w:ascii="Times New Roman"/>
          <w:b w:val="false"/>
          <w:i w:val="false"/>
          <w:color w:val="000000"/>
          <w:sz w:val="28"/>
        </w:rPr>
        <w:t>
      А. Жангилдин көшесі: № 1, 2, 3, 4, 5, 6, 8, 9, 10, 11 ,12, 14;</w:t>
      </w:r>
    </w:p>
    <w:p>
      <w:pPr>
        <w:spacing w:after="0"/>
        <w:ind w:left="0"/>
        <w:jc w:val="both"/>
      </w:pPr>
      <w:r>
        <w:rPr>
          <w:rFonts w:ascii="Times New Roman"/>
          <w:b w:val="false"/>
          <w:i w:val="false"/>
          <w:color w:val="000000"/>
          <w:sz w:val="28"/>
        </w:rPr>
        <w:t>
      Ш. Құдайбердіұлы тұйық көшесі: № 2, 4, 6;</w:t>
      </w:r>
    </w:p>
    <w:p>
      <w:pPr>
        <w:spacing w:after="0"/>
        <w:ind w:left="0"/>
        <w:jc w:val="both"/>
      </w:pPr>
      <w:r>
        <w:rPr>
          <w:rFonts w:ascii="Times New Roman"/>
          <w:b w:val="false"/>
          <w:i w:val="false"/>
          <w:color w:val="000000"/>
          <w:sz w:val="28"/>
        </w:rPr>
        <w:t>
      Желтоқсан көшесі: № 30, 32, 34, 41, 43, 47, 49, 52, 58, 63.</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Әлімбет ауылдық округі, Әлімбет ауылы, Қазақстан көшесі, 63. "Ақтөбе облысының білім басқармасы Қарғалы ауданының білім бөлімі" мемлекеттік мекемесі "Әлімбет орта мектеп-балабақшасы" коммуналдық мемлекеттік мекемесінің ғимараты. Байланыс телефоны 8 (71342) 29-812.</w:t>
      </w:r>
    </w:p>
    <w:p>
      <w:pPr>
        <w:spacing w:after="0"/>
        <w:ind w:left="0"/>
        <w:jc w:val="both"/>
      </w:pPr>
      <w:r>
        <w:rPr>
          <w:rFonts w:ascii="Times New Roman"/>
          <w:b w:val="false"/>
          <w:i w:val="false"/>
          <w:color w:val="000000"/>
          <w:sz w:val="28"/>
        </w:rPr>
        <w:t>
      Сайлау учаскесінің шекаралары: Әлімбет ауылы.</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Ащылысай ауылы, Бауыржан Момышұлы көшесі, 43.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 Байланыс телефоны 8 (71342) 29-387.</w:t>
      </w:r>
    </w:p>
    <w:p>
      <w:pPr>
        <w:spacing w:after="0"/>
        <w:ind w:left="0"/>
        <w:jc w:val="both"/>
      </w:pPr>
      <w:r>
        <w:rPr>
          <w:rFonts w:ascii="Times New Roman"/>
          <w:b w:val="false"/>
          <w:i w:val="false"/>
          <w:color w:val="000000"/>
          <w:sz w:val="28"/>
        </w:rPr>
        <w:t>
      Сайлау учаскесінің шекаралары: Ащылысай ауылы, Ақкөл ауылы, Преображеновка ауылы.</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Бозтөбе ауылы, В. Жук көшесі, 39. "Ақтөбе облысының білім басқармасы Қарғалы ауданының білім бөлімі" мемлекеттік мекемесі "Бозтөбе негізгі мектебі" коммуналдық мемлекеттік мекемесінің ғимараты. Байланыс телефоны 8 (71342) 71-002.</w:t>
      </w:r>
    </w:p>
    <w:p>
      <w:pPr>
        <w:spacing w:after="0"/>
        <w:ind w:left="0"/>
        <w:jc w:val="both"/>
      </w:pPr>
      <w:r>
        <w:rPr>
          <w:rFonts w:ascii="Times New Roman"/>
          <w:b w:val="false"/>
          <w:i w:val="false"/>
          <w:color w:val="000000"/>
          <w:sz w:val="28"/>
        </w:rPr>
        <w:t xml:space="preserve">
      Сайлау учаскесінің шекаралары: Бозтөбе ауылы. </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Велихов ауылы, Мектеп көшесі, 13. "Ақтөбе облысының білім басқармасы Қарғалы ауданының білім бөлімі" мемлекеттік мекемесі "Велиховка негізгі мектебі" коммуналдық мемлекеттік мекемесінің ғимараты. Байланыс телефоны 8 (71342) 26-386.</w:t>
      </w:r>
    </w:p>
    <w:p>
      <w:pPr>
        <w:spacing w:after="0"/>
        <w:ind w:left="0"/>
        <w:jc w:val="both"/>
      </w:pPr>
      <w:r>
        <w:rPr>
          <w:rFonts w:ascii="Times New Roman"/>
          <w:b w:val="false"/>
          <w:i w:val="false"/>
          <w:color w:val="000000"/>
          <w:sz w:val="28"/>
        </w:rPr>
        <w:t>
      Сайлау учаскесінің шекаралары: Велихов ауылы.</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Ақжайық ауылы, Бауыржан Момышұлы көшесі, 55. "Ақтөбе облысының білім басқармасы Қарғалы ауданының білім бөлімі" мемлекеттік мекемесі "Ақжайық негізгі мектебі" коммуналдық мемлекеттік мекемесінің ғимараты. Байланыс телефоны 8 (71342) 71-289.</w:t>
      </w:r>
    </w:p>
    <w:p>
      <w:pPr>
        <w:spacing w:after="0"/>
        <w:ind w:left="0"/>
        <w:jc w:val="both"/>
      </w:pPr>
      <w:r>
        <w:rPr>
          <w:rFonts w:ascii="Times New Roman"/>
          <w:b w:val="false"/>
          <w:i w:val="false"/>
          <w:color w:val="000000"/>
          <w:sz w:val="28"/>
        </w:rPr>
        <w:t>
      Сайлау учаскесінің шекаралары: Ақжайық ауылы.</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Дінмұхамед Қонаев көшесі, 70. "Ақтөбе облысының білім басқармасы Қарғалы ауданының білім бөлімі" мемлекеттік мекемесі "Петропавл орта мектебі" коммуналдық мемлекеттік мекемесінің ғимараты. Байланыс телефоны 8 (71342) 71-501.</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2, 4, 6, 8, 10, 12, 14, 16, 18, 20, 22, 24, 26, 28, 30, 32, 34, 36, 38, 40, 42, 46, 54, 56, 58, 60, 64, 66, 74, 78, 80, 82, 86, 88, 90, 92, 94, 96, 98, 100 Б, 104;</w:t>
      </w:r>
    </w:p>
    <w:p>
      <w:pPr>
        <w:spacing w:after="0"/>
        <w:ind w:left="0"/>
        <w:jc w:val="both"/>
      </w:pPr>
      <w:r>
        <w:rPr>
          <w:rFonts w:ascii="Times New Roman"/>
          <w:b w:val="false"/>
          <w:i w:val="false"/>
          <w:color w:val="000000"/>
          <w:sz w:val="28"/>
        </w:rPr>
        <w:t>
      Қ. Мұқанов көшесі: № 2, 3, 4, 5, 6, 7, 8, 9, 10, 11, 12, 13, 14, 15, 16, 17, 18, 19, 20, 21, 22, 23, 24, 25, 26, 27, 28, 28 А, 29, 30, 31, 32, 34, 35, 36, 37, 37 А, 38, 39, 40, 41, 42, 43, 44, 45, 46, 47, 48, 49, 51, 52, 53, 54, 55, 56, 57, 58, 59, 60, 62, 64, 65, 66, 66 А, 67, 68, 69, 70, 72, 74, 76, 78, 82, 84, 88, 92, 94, 108;</w:t>
      </w:r>
    </w:p>
    <w:p>
      <w:pPr>
        <w:spacing w:after="0"/>
        <w:ind w:left="0"/>
        <w:jc w:val="both"/>
      </w:pPr>
      <w:r>
        <w:rPr>
          <w:rFonts w:ascii="Times New Roman"/>
          <w:b w:val="false"/>
          <w:i w:val="false"/>
          <w:color w:val="000000"/>
          <w:sz w:val="28"/>
        </w:rPr>
        <w:t>
      Қарғалы көшесі: № 1, 2, 3, 4, 5, 6, 7, 8, 9, 10, 11, 12, 13, 15, 16, 17, 18, 19, 20, 20 А, 20 Б , 21, 22, 23, 24, 24 А, 25, 26, 27, 28, 29, 30, 31, 32, 33, 34, 35, 36, 37, 38, 39, 40, 41, 42, 43, 44, 45, 46, 47, 48, 49, 50, 51, 52, 53, 54, 55, 56, 57, 58, 59, 60, 61, 62, 63, 63 Б, 64, 65, 66, 67, 68, 70, 72, 74, 76, 78;</w:t>
      </w:r>
    </w:p>
    <w:p>
      <w:pPr>
        <w:spacing w:after="0"/>
        <w:ind w:left="0"/>
        <w:jc w:val="both"/>
      </w:pPr>
      <w:r>
        <w:rPr>
          <w:rFonts w:ascii="Times New Roman"/>
          <w:b w:val="false"/>
          <w:i w:val="false"/>
          <w:color w:val="000000"/>
          <w:sz w:val="28"/>
        </w:rPr>
        <w:t>
      Еңбекшілер көшесі: № 1, 2, 2 А, 2 Б, 3, 4, 4 А, 5, 6, 7, 9, 11, 21, 33, 35;</w:t>
      </w:r>
    </w:p>
    <w:p>
      <w:pPr>
        <w:spacing w:after="0"/>
        <w:ind w:left="0"/>
        <w:jc w:val="both"/>
      </w:pPr>
      <w:r>
        <w:rPr>
          <w:rFonts w:ascii="Times New Roman"/>
          <w:b w:val="false"/>
          <w:i w:val="false"/>
          <w:color w:val="000000"/>
          <w:sz w:val="28"/>
        </w:rPr>
        <w:t>
      Жастар көшесі: № 1, 2, 3, 4, 5, 6, 7, 8, 9, 10, 11, 12, 13, 14, 15, 16, 17, 18, 19, 20, 21, 22, 23, 24 А, 25, 26, 29, 30, 33, 34;</w:t>
      </w:r>
    </w:p>
    <w:p>
      <w:pPr>
        <w:spacing w:after="0"/>
        <w:ind w:left="0"/>
        <w:jc w:val="both"/>
      </w:pPr>
      <w:r>
        <w:rPr>
          <w:rFonts w:ascii="Times New Roman"/>
          <w:b w:val="false"/>
          <w:i w:val="false"/>
          <w:color w:val="000000"/>
          <w:sz w:val="28"/>
        </w:rPr>
        <w:t>
      И. М. Мишин көшесі: № 2, 4, 6, 8, 10, 11, 12, 13, 14, 15, 16, 17, 19, 21, 23;</w:t>
      </w:r>
    </w:p>
    <w:p>
      <w:pPr>
        <w:spacing w:after="0"/>
        <w:ind w:left="0"/>
        <w:jc w:val="both"/>
      </w:pPr>
      <w:r>
        <w:rPr>
          <w:rFonts w:ascii="Times New Roman"/>
          <w:b w:val="false"/>
          <w:i w:val="false"/>
          <w:color w:val="000000"/>
          <w:sz w:val="28"/>
        </w:rPr>
        <w:t>
      Есет батыр көшесі: № 12, 12 А, 13, 14, 15, 16, 17, 19, 21;</w:t>
      </w:r>
    </w:p>
    <w:p>
      <w:pPr>
        <w:spacing w:after="0"/>
        <w:ind w:left="0"/>
        <w:jc w:val="both"/>
      </w:pPr>
      <w:r>
        <w:rPr>
          <w:rFonts w:ascii="Times New Roman"/>
          <w:b w:val="false"/>
          <w:i w:val="false"/>
          <w:color w:val="000000"/>
          <w:sz w:val="28"/>
        </w:rPr>
        <w:t>
      Жамбыл көшесі: № 10, 11, 12, 13, 14;</w:t>
      </w:r>
    </w:p>
    <w:p>
      <w:pPr>
        <w:spacing w:after="0"/>
        <w:ind w:left="0"/>
        <w:jc w:val="both"/>
      </w:pPr>
      <w:r>
        <w:rPr>
          <w:rFonts w:ascii="Times New Roman"/>
          <w:b w:val="false"/>
          <w:i w:val="false"/>
          <w:color w:val="000000"/>
          <w:sz w:val="28"/>
        </w:rPr>
        <w:t>
      Абай көшесі: № 11, 12, 13, 14, 15, 16, 17, 18, 19, 20, 21, 21 А;</w:t>
      </w:r>
    </w:p>
    <w:p>
      <w:pPr>
        <w:spacing w:after="0"/>
        <w:ind w:left="0"/>
        <w:jc w:val="both"/>
      </w:pPr>
      <w:r>
        <w:rPr>
          <w:rFonts w:ascii="Times New Roman"/>
          <w:b w:val="false"/>
          <w:i w:val="false"/>
          <w:color w:val="000000"/>
          <w:sz w:val="28"/>
        </w:rPr>
        <w:t>
      Ф. Майоров көшесі: № 5, 6, 7, 8, 10, 12, 13, 14, 15, 16;</w:t>
      </w:r>
    </w:p>
    <w:p>
      <w:pPr>
        <w:spacing w:after="0"/>
        <w:ind w:left="0"/>
        <w:jc w:val="both"/>
      </w:pPr>
      <w:r>
        <w:rPr>
          <w:rFonts w:ascii="Times New Roman"/>
          <w:b w:val="false"/>
          <w:i w:val="false"/>
          <w:color w:val="000000"/>
          <w:sz w:val="28"/>
        </w:rPr>
        <w:t>
      Достық көшесі: № 8, 9, 10, 11, 12, 13, 14, 15, 19, 20, 22, 24;</w:t>
      </w:r>
    </w:p>
    <w:p>
      <w:pPr>
        <w:spacing w:after="0"/>
        <w:ind w:left="0"/>
        <w:jc w:val="both"/>
      </w:pPr>
      <w:r>
        <w:rPr>
          <w:rFonts w:ascii="Times New Roman"/>
          <w:b w:val="false"/>
          <w:i w:val="false"/>
          <w:color w:val="000000"/>
          <w:sz w:val="28"/>
        </w:rPr>
        <w:t>
      Жеңіс көшесі: № 2, 3 А, 3 Б, 4, 5, 6, 7, 8, 9, 10, 11, 12, 13, 14, 15, 16, 20, 22, 24;</w:t>
      </w:r>
    </w:p>
    <w:p>
      <w:pPr>
        <w:spacing w:after="0"/>
        <w:ind w:left="0"/>
        <w:jc w:val="both"/>
      </w:pPr>
      <w:r>
        <w:rPr>
          <w:rFonts w:ascii="Times New Roman"/>
          <w:b w:val="false"/>
          <w:i w:val="false"/>
          <w:color w:val="000000"/>
          <w:sz w:val="28"/>
        </w:rPr>
        <w:t>
      Тұрғын алабы: № 2, 6,19, 27, 49, 72, 81, 139, 155, 160, 177.</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Жеңіс көшесі, 1.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кәсіпорынының ауылдық клубының ғимараты. Байланыс телефоны 8 (71342) 71-476.</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Ю. А. Гагарин көшесі: № 1, 2, 2 А, 2 В, 3, 4,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И. М. Мишин көшесі: № 1, 3, 5, 7, 9;</w:t>
      </w:r>
    </w:p>
    <w:p>
      <w:pPr>
        <w:spacing w:after="0"/>
        <w:ind w:left="0"/>
        <w:jc w:val="both"/>
      </w:pPr>
      <w:r>
        <w:rPr>
          <w:rFonts w:ascii="Times New Roman"/>
          <w:b w:val="false"/>
          <w:i w:val="false"/>
          <w:color w:val="000000"/>
          <w:sz w:val="28"/>
        </w:rPr>
        <w:t>
      Есет батыр көшесі: № 1, 2, 3, 4, 5, 6, 7, 8, 9, 10, 11;</w:t>
      </w:r>
    </w:p>
    <w:p>
      <w:pPr>
        <w:spacing w:after="0"/>
        <w:ind w:left="0"/>
        <w:jc w:val="both"/>
      </w:pPr>
      <w:r>
        <w:rPr>
          <w:rFonts w:ascii="Times New Roman"/>
          <w:b w:val="false"/>
          <w:i w:val="false"/>
          <w:color w:val="000000"/>
          <w:sz w:val="28"/>
        </w:rPr>
        <w:t>
      Жамбыл көшесі: № 1, 2, 3, 4, 5, 6, 7, 8, 9;</w:t>
      </w:r>
    </w:p>
    <w:p>
      <w:pPr>
        <w:spacing w:after="0"/>
        <w:ind w:left="0"/>
        <w:jc w:val="both"/>
      </w:pPr>
      <w:r>
        <w:rPr>
          <w:rFonts w:ascii="Times New Roman"/>
          <w:b w:val="false"/>
          <w:i w:val="false"/>
          <w:color w:val="000000"/>
          <w:sz w:val="28"/>
        </w:rPr>
        <w:t>
      Абай көшесі: № 1, 2, 3, 4, 5, 6, 7, 8, 9, 10;</w:t>
      </w:r>
    </w:p>
    <w:p>
      <w:pPr>
        <w:spacing w:after="0"/>
        <w:ind w:left="0"/>
        <w:jc w:val="both"/>
      </w:pPr>
      <w:r>
        <w:rPr>
          <w:rFonts w:ascii="Times New Roman"/>
          <w:b w:val="false"/>
          <w:i w:val="false"/>
          <w:color w:val="000000"/>
          <w:sz w:val="28"/>
        </w:rPr>
        <w:t>
      С. Сейфуллин көшесі: № 1, 3, 5, 7, 9;</w:t>
      </w:r>
    </w:p>
    <w:p>
      <w:pPr>
        <w:spacing w:after="0"/>
        <w:ind w:left="0"/>
        <w:jc w:val="both"/>
      </w:pPr>
      <w:r>
        <w:rPr>
          <w:rFonts w:ascii="Times New Roman"/>
          <w:b w:val="false"/>
          <w:i w:val="false"/>
          <w:color w:val="000000"/>
          <w:sz w:val="28"/>
        </w:rPr>
        <w:t>
      Целинная көшесі: № 6, 8, 10, 12, 14, 16, 18, 20, 22;</w:t>
      </w:r>
    </w:p>
    <w:p>
      <w:pPr>
        <w:spacing w:after="0"/>
        <w:ind w:left="0"/>
        <w:jc w:val="both"/>
      </w:pPr>
      <w:r>
        <w:rPr>
          <w:rFonts w:ascii="Times New Roman"/>
          <w:b w:val="false"/>
          <w:i w:val="false"/>
          <w:color w:val="000000"/>
          <w:sz w:val="28"/>
        </w:rPr>
        <w:t>
      Достық көшесі: № 1, 2, 3, 4, 5, 6, 7;</w:t>
      </w:r>
    </w:p>
    <w:p>
      <w:pPr>
        <w:spacing w:after="0"/>
        <w:ind w:left="0"/>
        <w:jc w:val="both"/>
      </w:pPr>
      <w:r>
        <w:rPr>
          <w:rFonts w:ascii="Times New Roman"/>
          <w:b w:val="false"/>
          <w:i w:val="false"/>
          <w:color w:val="000000"/>
          <w:sz w:val="28"/>
        </w:rPr>
        <w:t>
      Ф. Майоров көшесі: № 1, 2.</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Шәмші Қалдаяқов ауылы, Н. Орынбасаров көшесі, 1. "Ақтөбе облысының білім басқармасы Қарғалы ауданының білім бөлімі" мемлекеттік мекемесі "В. И. Пацаев атындағы орта мектебі" коммуналдық мемлекеттік мекемесінің ғимараты. Байланыс телефоны 8 (71342) 26-101.</w:t>
      </w:r>
    </w:p>
    <w:p>
      <w:pPr>
        <w:spacing w:after="0"/>
        <w:ind w:left="0"/>
        <w:jc w:val="both"/>
      </w:pPr>
      <w:r>
        <w:rPr>
          <w:rFonts w:ascii="Times New Roman"/>
          <w:b w:val="false"/>
          <w:i w:val="false"/>
          <w:color w:val="000000"/>
          <w:sz w:val="28"/>
        </w:rPr>
        <w:t>
      Сайлау учаскесінің шекаралары: Шәмші Қалдаяқов ауылы.</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Кемпірсай ауылдық округі, Жосалы ауылы, Мектеп көшесі, 1. "Ақтөбе облысының білім басқармасы Қарғалы ауданының білім бөлімі" мемлекеттік мекемесі "Жосалы орта мектеп-балабақшасы" коммуналдық мемлекеттік мекемесінің ғимараты. Байланыс телефоны 8 (71342) 26-508.</w:t>
      </w:r>
    </w:p>
    <w:p>
      <w:pPr>
        <w:spacing w:after="0"/>
        <w:ind w:left="0"/>
        <w:jc w:val="both"/>
      </w:pPr>
      <w:r>
        <w:rPr>
          <w:rFonts w:ascii="Times New Roman"/>
          <w:b w:val="false"/>
          <w:i w:val="false"/>
          <w:color w:val="000000"/>
          <w:sz w:val="28"/>
        </w:rPr>
        <w:t>
      Сайлау учаскесінің шекаралары: Жосалы, Кемпірсай ауылдары.</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Қос Естек ауылдық округі, Қос Естек ауылы, Абай көшесі, 104. "Ақтөбе облысының білім басқармасы Қарғалы ауданының білім бөлімі" мемлекеттік мекемесі "Қос Естек орта мектебі" коммуналдық мемлекеттік мекемесінің ғимараты. Байланыс телефоны 8 (71342) 24-183.</w:t>
      </w:r>
    </w:p>
    <w:p>
      <w:pPr>
        <w:spacing w:after="0"/>
        <w:ind w:left="0"/>
        <w:jc w:val="both"/>
      </w:pPr>
      <w:r>
        <w:rPr>
          <w:rFonts w:ascii="Times New Roman"/>
          <w:b w:val="false"/>
          <w:i w:val="false"/>
          <w:color w:val="000000"/>
          <w:sz w:val="28"/>
        </w:rPr>
        <w:t>
      Сайлау учаскесінің шекаралары: Қос Естек ауылы.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Степной ауылы, Д. А. Қонаев көшесі, 5.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 Байланыс телефоны 8 (71342) 29-623.</w:t>
      </w:r>
    </w:p>
    <w:p>
      <w:pPr>
        <w:spacing w:after="0"/>
        <w:ind w:left="0"/>
        <w:jc w:val="both"/>
      </w:pPr>
      <w:r>
        <w:rPr>
          <w:rFonts w:ascii="Times New Roman"/>
          <w:b w:val="false"/>
          <w:i w:val="false"/>
          <w:color w:val="000000"/>
          <w:sz w:val="28"/>
        </w:rPr>
        <w:t>
      Сайлау учаскесінің шекаралары: Степной ауылы.</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Қайрақты ауылы, Әбілқайыр хан көшесі, 23. "Ақтөбе облысының білім басқармасы Қарғалы ауданының білім бөлімі" мемлекеттік мекемесі "Қайрақты негізгі мектеп-балабақшасы" коммуналдық мемлекеттік мекемесінің ғимараты. Байланыс телефоны 8 (71359) 29-412.</w:t>
      </w:r>
    </w:p>
    <w:p>
      <w:pPr>
        <w:spacing w:after="0"/>
        <w:ind w:left="0"/>
        <w:jc w:val="both"/>
      </w:pPr>
      <w:r>
        <w:rPr>
          <w:rFonts w:ascii="Times New Roman"/>
          <w:b w:val="false"/>
          <w:i w:val="false"/>
          <w:color w:val="000000"/>
          <w:sz w:val="28"/>
        </w:rPr>
        <w:t>
      Сайлау учаскесінің шекаралары: Қайрақты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