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5e3d" w14:textId="3a75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2020 жылғы 4 қыркүйектегі № 175 "Ырғыз ауданы бойынша салық салу объектісінің орналасуын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2022 жылғы 21 қазандағы № 226 қаулысы. Қазақстан Республикасының Әділет министрлігінде 2022 жылғы 23 қарашада № 30681 болып тіркелді. Күші жойылды - Ақтөбе облысы Ырғыз ауданы әкімдігінің 2026 жылғы 26 ақпандағы № 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әкімдігінің 26.02.2026 № 46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2020 жылғы 4 қыркүйектегі № 175 "Ырғыз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7404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ауданының әкімдігі 2022 жылғы 21 қарашадағы № 226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2020 жылғы 4 қыркүйектегі № 175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