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2b20" w14:textId="5f42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Алға ауданы әкімдігінің 2019 жылғы 8 сәуірдегі № 130 "Алға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2022 жылғы 1 желтоқсандағы № 354 қаулысы. Қазақстан Республикасының Әділет министрлігінде 2022 жылғы 8 желтоқсанда № 31033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Алға ауданы әкімдігінің 2019 жылғы 8 сәуірдегі № 130 "Алға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6092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Алға аудандық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жариялағанынан кейін Ақтөбе облысы Алға ауданы әкімдігінің интернет-ресурсында орналастыруын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Алға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2022 жылғы 1 желтоқсандағы № 354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2019 жылғы 8 сәуірдегі № 130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салық салу объектісінің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тұрғын алабы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Ақсазды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Тікқайын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