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4de1" w14:textId="ee24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ауданының Темірбек Жүргенов ауылдық округінің Темірбек Жүргенов және Талдысай ауылдарындағы көшелерін қайта атау және транскрипциясын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Темірбек Жүргенов ауылдық округі әкімінің 2022 жылғы 11 мамырдағы № 26 шешімі. Қазақстан Республикасының Әділет министрлігінде 2022 жылғы 17 мамырда № 28076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тиісті аумақ халқының пікірін ескере отырып және Ақтөбе облысы әкімдігі жанындағы облыстық ономастика комиссиясының 2019 жылғы 19 желтоқсандағы № 4 және 2020 жылғы 23 желтоқсандағы № 3 қорытындылары негізінде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Әйтеке би ауданы Темірбек Жүргенов ауылдық округінің Темірбек Жүргенов ауылындағы: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"Жастар" көшесі "Ф. Е. Чемоданов" көшесіне қайта аталсын.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Әйтеке би ауданы Темірбек Жүргенов ауылдық округінің Темірбек Жүргенов ауылындағы: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"Паркова" көшесі "В. А. Парков" көшесі транскрипциясына өзгертілсін.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Әйтеке би ауданы Темірбек Жүргенов ауылдық округінің Талдысай ауылындағы: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"Комсомольская" көшесі "М. Сарбасов"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"Набережная" көшесі "Өтеш"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"Кооператив" көшесі "Жұмабек Тәшенов"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"Ыбырай Алтынсарин" көшесі "Әл-Фараби"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"Абай" көшесі "Жұбан Молдағалиев" көшесіне қайта аталсын.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Әйтеке би ауданының "Темірбек Жүргенов ауылдық округі әкімінің аппараты" мемлекеттік мекемесі Қазақстан Республикасының заңнамасында белгіленген тәртіппен осы шешімді Қазақстан Республикасының Әділет министрлігінде мемлекеттік тіркеуді қамтамасыз етсін.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бақылауды өзіме қалдырамын.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Тампишев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