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22e8" w14:textId="c132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мүгедектігі бар балалар қатарындағы кемтар балаларды жеке оқыту жоспары бойынша үйде оқытуға жұмсалған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Ақтөбе облысы Әйтеке би аудандық мәслихатының 2022 жылғы 26 желтоқсандағы № 291 шешімі. Қазақстан Республикасының Әділет министрлігінде 2023 жылғы 10 қаңтарда № 31660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Әйтеке би аудандық мәслихатының 29.04.2025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ауданында мүгедектігі бар балалар қатарындағы кемтар балаларды жеке оқыту жоспары бойынша үйде оқытуға жұмсалған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2022 жылғы 26 </w:t>
            </w:r>
            <w:r>
              <w:br/>
            </w:r>
            <w:r>
              <w:rPr>
                <w:rFonts w:ascii="Times New Roman"/>
                <w:b w:val="false"/>
                <w:i w:val="false"/>
                <w:color w:val="000000"/>
                <w:sz w:val="20"/>
              </w:rPr>
              <w:t xml:space="preserve">желтоқсандағы № 291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Әйтеке би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Әйтеке би аудандық мәслихатының 29.04.2025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xml:space="preserve">
      1. Осы Әйтеке би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 (бұдан әрі - оқытуға жұмсалған шығындарын өндіріп алу) мүгедектігі бар баланың үйде оқу фактісін растайтын оқу орнының анықтамасы негізінде "Әйтеке би аудандық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Әйтеке би аудандық мәслихатының 29.04.2025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