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765f" w14:textId="4ab7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ауданының елді мекендерінің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26 желтоқсандағы № 290 шешімі. Қазақстан Республикасының Әділет министрлігінде 2022 жылғы 30 желтоқсанда № 31499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ауданының елді мекендерінің жерлерін аймақтарға бөлу жобасы (схемасы),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Әйтеке би ауданының елді мекендеріндегі жерлерін бағалау аймақтарының шекаралары және жер учаскелері үшін төлемақының базалық ставкаларына түзету коэффициенттері,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ауданының ауылдық елді мекендері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ауданының ауылдық елді мекендері жерлерін бағалау аймақтарының шекаралары мен жер учаскелері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ауданының 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ауылының шекарасы солтүстігінде М.Өтемісұлы, М.Мақатаев, Бөгеткөл, Тыңгерлер көшелерімен, шығысында В.А.Парков, Т.Шонанұлы, № 2 көшелерімен, оңтүстігінде Қайрансуат, Ақдала, С.Мұқанов көшелерімен, батысында Ә.Молдғұлова, Ж.БаҺадүр көшелерімен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ауылының шекарасы солтүстігінде Өтеш көшесімен, шығысында Айқын көшесімен, оңтүстігінде Ж.Тәшенов көшесімен, батысында М.Әуезов көшесімен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ауылының шекарасы солтүстігінде Әлия Молдағұлова көшесімен, батысында Темірбек Жүргенов көшесімен, шығысында Ө.Канахин көшесімен, оңтүстігінде Қарашатау көшелерімен шектеседі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ауылының шекарасы батысында Ж.Есентеміров көшесімен, шығысында Былшық би көшесімен, солтүстігінде Ш.Қалдаяқов көшесімен, оңтүстігінде Төрт үй көшелерімен шектеседі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Жарөткел ауылының шекарасы Т.Ахтанов, Д.Есентеміров, Ә.Молдағұлова көшелерімен шектесетді.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Еңбекту ауылының шекарасы Ж.Орадбаев және А.Әлдекешов көшелерімен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Белқопа ауылының шекарасы О.Досболсынов, Ж.Жүсіп, Ө.Құдайбергенов көшелерімен шектестеді.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ауылының шекарасы солтүстігінде Т.Әубәкіров көшесімен, шығысында Абай көшесімен, оңтүстігінде Әйтеке би көшесімен, батысында Б.Момышұлы көшесімен шектеледі.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ауылының шекарасы Ә.Молдағұлова, Ш.Қалдаяқов көшелерімен шектеледі.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Ұлғайсын ауылының шекарасы Абай, С.Бекбаев, Б.Сейсекенов көшелерімен шектеседі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 ауылының шекарасы Қ.Шаңғытбаев, Т.Ахтанов, Ы.Алтынсарин көшелерімен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ауылының шекарасы оңтүстік батыста Ә.Жангелдин мен М.Маметова, оңтүстік шығыста Иманов және оңтүстік батыста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ауылының шекарасы солтүстігінде А.Иманова көшесімен, шығысында Ш.Уалиханов көшесімен, оңтүстігінде Тыңгерлер мен Абулхайыр хан көшесімен, батысында Жамбыл көшесімен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Сарат ауылының шекарасы оңтүстігінде Абай көшесі, шығысында Сарат көшесі, батысында Ө.Канахин көшесі, солтүстігінде Ә.Жангелдин көшесімен шектеседі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Жабасақ ауылының шекарасы солтүстігінде Самырат көшесімен, Ұ.Құлымбетов көшесімен, оңтүстігінде М.Әуезов көшесімен, батысында Т.Жүргенов көшесімен, шығысында Бейбітшілік көшесімен шектеседі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ауылының шекарасы шығысында Т.Кішкентаев көшесімен, оңтүстігінде Алмат-Самырат көшесімен, батысында Кенесары хан көшесімен шектеседі. (үш көше)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Байжанкөл ауылының шекарасы солтүстігінде С.Мұқанов көшесімен, оңтүстігінде А.Құнанбаев көшесімен шектеседі. (екі көше)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ауылының шекарасы батысында Ә.Молдағұлова көшесімен, оңтүстігінде Абай көшесімен, солтүстігінде Ж.Жабаев, М. Мәметова көшелерімен, шығысында Әйке көшесімен шектеседі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 ауылының шекарасы солтүстігінде Ә. Жангелдин көшесімен, батысында Ғ.Мұратбаев көшесімен, шығысында Қ. Сатпаев көшесімен, оңтүстігінде Тереңсай көшесімен шектеседі.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Тұмабұлақ ауылының шекарасы шығысында Бөгет көшесімен, батысында Қ.Ақпанов көшесімен, солтүстігінде Т.Жүргенов көшесімен, оңтүстігінде Б.Момышұлы көшесімен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ауылының шекарасы Шаруашылық көшесімен, Мамыт көшесімен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ауылының шекарасы Абай көшесімен, Жанқожа батыр көесімен, Әйтеке би көшесімен шектеседі.(үш көше)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ауылының шекарасы батысында И.Аманкелді көшесімен, шығысында Б.Момышұлы көшесімен, оңтүстігінде Ә.Молдағұлова көшесімен, солтүстігінде Ы.Алтынсарин көшесімен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ауылының шекарасы батысында Темірбек Жүргенов көшесімен, шығысында Жареке көшесімен, оңтүстігінде Әйтеке би көшесімен, солтүстігінде Ақтасты көшесімен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ауылының шекарасы батысында Басауыл көшесімен, шығысында Әкімжанов көшесімен, оңтүстігінде Темірбек Жүргенов көшесімен, солтүстігінде И.Аманкелді көшесімен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ауылының шекарасы батысында М.Маметова көшесімен, шығысында Н.Әлдекешов көшесімен, оңтүстігінде Ә.Молдағұлова көшесімен, солтүстігінде Талдық көшесімен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