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1dd9" w14:textId="c231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2019 жылғы 25 қазандағы № 7 "Ақтөбе қаласының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2022 жылғы 30 желтоқсандағы № 5 шешімі. Қазақстан Республикасының Әділет министрлігінде 2022 жылғы 30 желтоқсанда № 31481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қаласының аумағында сайлау учаскелерін құру туралы" Ақтөбе қаласы әкімінің 2019 жылғы 25 қазандағы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6434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"Ақтөбе қаласы әкімінің аппараты" мемлекеттік мекемесінің басшысына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қалалық аумақтық сайлау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 сайлау учаскелерінің шекаралары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атындағы көшесі,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Мебельный көшесі,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Нұрпейіс Байғанин көшесі, № 143, № 145, № 147, № 147А, № 149, № 150, № 151, № 152, № 153, № 154, № 155, № 156, № 157, №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Т.К.Жүргенов көшесі,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 көшесі,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Өтемісов көшесі,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Өзбекәлі Жәнібеков атындағы тұйық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атындағы даңғылы,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1, "Ақтөбе технико-технологиялық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М.Т.Ряхов көшесі,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Керей хан атындағы көшесі,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Нұрпейіс Байғанин көшесі,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көшесі,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көшесі, № 2, № 4, № 6, № 8, № 10, № 12, № 14, № 16, № 18, № 20, № 22, № 24.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Асау-Барақ көшесі, № 124, "Ақтөбе қаласының білім бөлімі" мемлекеттік мекемесінің "№ 2 жалпы орта білім беретін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Ұзақбай Құлымбетов көшесі,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Актөбе қаласы, Алматы ауданы, Ы.Алтынсарин көшесі, № 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Әйтеке би көшесі,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Яншин көшесі,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Ы.Алтынсарин көшесі, № 24, "Ақтөбе қаласының білім бөлімі" мемлекеттік мекемесінің жанындағы "Балалар мен жасөспірімдер шығармашылығы орталығы" мемлекеттік қазыналық коммуналдық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Ж.Кереев көшесі, № 1, № 2, № 3, № 4, № 4, корпус 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көшесі, № 18, № 19, № 19А, № 21, № 21А, № 21Б, № 23, № 24, № 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35, "Ақтөбе қаласының білім бөлімі" мемлекеттік мекемесінің "Ақтөбе қаласының № 11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Ломоносов көшесі, № 2, № 2, корпус 1, № 4, № 4, корпус 1, № 8, корпус 2, № 8/6,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Шоқан Уәлиханов көшесі, № 12, "Ақтөбе қаласының білім бөлімі" мемлекеттік мекемесінің "Бауыржан Момышұлы атындағы № 62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Тахауи Ахтанов көшесі,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4, "Ақтөбе қаласының білім бөлімі" мемлекеттік мекемесінің "Ғ.Ақтаев атындағы № 6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Интернациональный көшесі,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көшесі,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Герцен көшесі, № 19, "Ақтөбе қаласының білім бөлімі" мемлекеттік мекемесінің "№ 42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көшесі, № 17, № 17Г, № 21, №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көшесі, № 1, № 2, № 3, № 4, № 6, № 8, № 10, № 12, № 14, № 16, № 18, № 18А, № 20, № 22, № 24, № 24А, № 26, № 28, № 28, корпус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29, "Ақтөбе қаласының білім бөлімі" мемлекеттік мекемесінің "№ 22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Элеваторный тұйық көшесі,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 көшесі,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Әлихан Бөкейханов атындағы көшесі, № 6, "Ақтөбе қаласының білім бөлімі" мемлекеттік мекемесінің "№ 13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Ырғыз көшесі,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атындағы көшесі,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Кленовый көшесі, № 1, "Ақтөбе қаласының білім бөлімі" мемлекеттік мекемесінің "№ 31 "Күншуақ"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Әлихан Бөкейханов атындағы көшесі, № 1, № 1Б,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Қожабай Жазықов атындағы көшесі,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Н.В.Гоголь көшесі, № 12, "Ақтөбе қаласының білім бөлімі" мемлекеттік мекемесінің "Ілияс Есенберлин атындағы № 15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Жұмысшы көшесі,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көшесі, № 34, № 36, № 37, № 38, № 39, № 39А, № 40, № 41, № 42, № 43, № 44, № 44А, № 45, № 46, № 47, № 48, № 49, № 50,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 Айбергенов көшесі,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Ембі көшесі,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В.П.Чкалов көшесі,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тұйық көшесі, № 1, № 2, № 3, № 3А, № 4, № 5, № 5А,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Т.Н.Шевченко көшесі,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көшесі,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Жағалау тұйық көшесі,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Гастелло Н.Ф. көшесі,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тұйық көшесі,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Новый Ясное тұрғын үй алабы, № 99А, "Ақтөбе қаласының білім бөлімі" мемлекеттік мекемесінің "Фариза Оңғарсынова атындағы № 41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41 разъезд тұрғын үйлерінің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көшесі,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көшесі,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Әлжан стансасы,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ПМС коттедждері, № 24, № 25, № 27, № 28, № 29, № 29А, № 31, № 34, № 35, № 39,№ 48, № 49, № 52, ПМС-69, № 1, № 2, № 3, № 4, № 6, № 7, № 8, № 9, № 10, № 20, № 21, № 24, № 25, № 26, № 28, № 31, № 34, № 35, № 55,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көшесі,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Қанағат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А.Пушкин көшесі, № 68, "Ақтөбе қаласының білім бөлімі" мемлекеттік мекемесінің "№ 12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көшесі,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Мұқағали Мақатаев атындағы көшесі,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көшесі, № 51, № 53, № 55, № 57, № 59, № 61, № 63,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көшесі,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атындағы көшесі,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көшесі,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Илецкий тұйық көшесі,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Арынов көшесі, № 1, "Актюбинский многопрофильный колледж АГУ Тарлан"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Сұлтанмахмұт Торайғыров атындағы көшесі,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атындағы көшесі,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33,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көшесі,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4, корпус 2, "Ақтөбе қаласының білім бөлімі" мемлекеттік мекемесінің "№ 44 "Тұлпар"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Қасым хан атындағы көшесі,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Михаил Ефимович көшесі,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атындағы көшесі,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Дербісәлі Беркімбаев атындағы көшесі, № 91, "Ақтөбе қаласының білім бөлімі" мемлекеттік мекемесінің "№ 33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Павлик Морозов көшесі,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Дербісәлі Беркімбаев атындағы көшесі, № 93, № 95, № 97, № 99, № 101, № 103, № 105, № 107,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84, № 85,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Мұқағали Мақатаев атындағы көшесі, № 4, № 4А, № 6, № 8, № 10, № 12, № 14, № 16, № 18, № 20, № 22, № 24, № 24А, № 24Б;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Бақтыбай батыр көшесі,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Мясоедов Григорий Павлович көшесі,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14, "Алматы вагон жөндеу зауыты" акционерлік қоғамының "Жолаушылар вагондарын жөндеу-2 филиалы"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Қайрат Рысқұлбеков атындағы көшесі,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 көшесі,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Станционный көшесі, № 1/1, "Қамқор Локомотив" жауапкершілігі шектеулі серіктестігінің "Ақтөбе локомотив жөндеу депосы"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Әз Наурыз көшесі,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Дербісәлі Беркімбаев атындағы көшесі, № 150, № 152, № 156, № 158, № 160, № 162, № 164, № 166, № 168, № 170, № 170А,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Новокооперативный көшесі,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Павлик Морозов көшесі,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батыр көшесі,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Зоя Космедемьянская көшесі,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И.А.Крылов көшесі,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Н.Шәйкенов атындағы көшесі, № 15, "Ақтөбе қаласының білім бөлімі" мемлекеттік мекемесінің "№ 9 орта мектеп -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28 (11 шағын аудан,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21 (11 шағын аудан, № 47), № 17 (11 шағын аудан,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6, № 8 (11 шағын аудан, № 87), № 10 (11 шағын аудан, № 88), № 12 (11 шағын аудан, № 89), № 16 (11 шағын аудан, № 94), № 18 (11 шағын аудан, № 95), № 20 (11 шағын аудан,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32 (11 шағын аудан,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7 ("Фаворит" тұрғын үй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74А, "Ақтөбе қаласының білім бөлімі" мемлекеттік мекемесінің "М. Құрманғалиева атындағы № 32 жалпы білім беретін орта мектеп - 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Кирпичный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Кирпичный көшесі,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Родниковский көшесі,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Взрывпром көшесі,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"Кірпішті" тұрғын үй алабы учаскелері,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Пожарский көшесі, № 34, корпус 1, № 36, корпус 1, № 36, корпус 2, № 36, корпус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көшесі, № 10, № 12, № 12, корпус 1, № 14, № 14, корпус1(А), № 16, № 16, корпус 1, № 16, корпус 2, № 18, № 18А, № 18, корпус 1, № 18, корпус 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СМП-555 орамы, № 1, № 1А, № 2, № 3, № 4, № 4А, № 4Б, № 5, № 5А, № 7, № 7А, № 8, № 9, № 10, № 10А, № 10Б, № 12, № 14, № 14А, № 14Б, № 15, № 16, № 17, № 18, № 18А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Т.Рысқұлов көшесі, № 20, № 57А, № 59, № 59А, № 59Б, № 59В, № 67, № 67А, № 67Б, № 69, № 71, № 73, № 75, № 77, № 79, № 81, № 83, № 85, № 87, № 89, № 91, №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Чернышевский көшесі,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П.И.Чайковский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Ватутин көшесі, № 1, "Ақтөбе облысының білім басқармасы" мемлекеттік мекемесінің "Ақтөбе құрылыс және бизнес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Победа даңғылы,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17, "Ақтөбе облысының мәдениет, архивтер және құжаттама басқармасы" мемлекеттік мекемесінің "Ақтөбе облыстық "Алақай" қуыршақ театры"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Мұхамеджан Тынышбаев атындағы көшесі,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көшесі, № 1, № 2, № 2А, № 2Б, № 3, № 4, № 4, корпус 1, № 4А, № 5, № 6, № 7, № 8, № 9, № 10, № 11, № 12, № 13, № 14, № 16, № 18, № 20, № 22, № 24, № 26, № 28, № 30, № 30А;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Әбубәкір Кердері атындағы көшесі, № 19, "Ақтөбе қаласының білім бөлімі" мемлекеттік мекемесінің "№ 36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Бақытжан Махамбетов көшесі,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№ 32, № 34, № 36, № 38, № 40, № 40А,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Тынышбаев атындағы көшесі, № 48, № 49, № 49А, № 50, № 51, № 51А, № 52, № 54, № 55, № 55, корпус 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14А, "Ақтөбе облысының мәдениет, архивтер және құжаттама басқармасы" мемлекеттік мекемесінің "Облыстық халық шығармашылығы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даңғылы, № 11, № 16, № 17,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В.А.Ливенцов атындағы көшесі,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Хмельницкий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Победа даңғылы, № 34, "Ақтөбе қаласының білім бөлімі" мемлекеттік мекемесінің "№ 16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Әбілқайыр хан даңғылы,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Лачугин көшесі,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Қосжанов көшесі,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Козенков В.Г. көшесі, № 1, № 2, № 3, № 4, № 5, № 6, № 7, № 9, № 11, № 12, № 13, № 14, № 15, № 16, № 17, № 18, № 19, № 20, № 21, № 22, № 23, № 24, № 25, № 26, № 27, № 28, № 29,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Победа даңғылы, № 31, "Ақтөбе қалалық мәдениет және тілдерді дамыту бөлімі" мемлекеттік мекемесінің "Қалалық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М.С.Прохоров көшесі, № 1, № 2, № 3, № 4, № 5, № 7, № 8, № 10, № 12, № 13А, № 15, № 17, № 19, № 21, № 23, № 25, № 27, № 29, № 31, № 33, № 35, № 37, № 39, № 45,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7, "Ақтөбе қаласының білім бөлімі" мемлекеттік мекемесінің "№ 34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Шәмші Қалдаяқов көшесі,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№ 54, № 56, № 58, № 60, №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Бақытжан Махамбетов көшесі,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атындағы көшесі,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Қалашық көшесі,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Кутуев Р.И. көшесі,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Жанзақов А. көшесі,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71Б, "Ақтөбе қаласының білім бөлімі" мемлекеттік мекемесінің "Мұзафар Әлімбаев атындағы Ақтөбе қаласының № 25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Есет-батыр көшесі,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73, "Ақтөбе облысының білім басқармасы" мемлекеттік мекемесінің "Ақтөбе гуманитарлық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даңғылы, № 1, № 3, № 5, № 7, № 9, № 9А, № 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25В, "Ақтөбе қаласының білім бөлімі" мемлекеттік мекемесінің "Ақтөбе қаласының № 28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Әбілқайыр хан даңғылы, № 22, № 24, № 24/1,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Әбілқайыр хан даңғылы, № 30, корпус 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Пацаев В.И. көшесі,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Зеленский Николай Дмитриевич тұйық көшесі,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20А, "Ақтөбе облысы ішкі саясат басқармасы" мемлекеттік мекемесінің "Қоғамдық келісім"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267, "Ақтөбе облысының білім басқармасы" мемлекеттік мекемесінің шаруашылық жүргізу құқығындағы "Ақтөбе жоғары политехникалық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Молдағұлова даңғылы,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Қ.Сәтпаев көшесі, № 13, "Ақтөбе қаласының білім бөлімі" мемлекеттік мекемесінің "Әлімхан Ермеков атындағы № 23 орта мектеп – 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көшесі, № 18, № 20, корпус 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көшесі, № 192, № 192, корпус 1, № 192, корпус 2, № 192, корпус 3, № 192, корпус 4, № 194, корпус 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Әлия Молдағұлова даңғылы, № 34,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68, "Марат Оспанов атындағы Батыс Қазақстан медицина университеті" коммерциалық емес акционерлік қоғамының бірінші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Маресьев көшесі,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144А, "Ақтөбе қаласының білім бөлімі" мемлекеттік мекемесінің "Ахмет Байтұрсынұлы атындағы лингвистикалық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даңғылы,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Әлия Молдағұлова даңғылы, № 3, № 5, № 5А, № 7, № 9, № 11А, № 11Б, № 11В, № 11Г, № 13, № 13Б;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Жиенғали Тілепбергенов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Е.Тайбеков атындағы көшесі,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атындағы көшесі,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көшесі,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Тропинин Василий Андреевич көшесі,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Құмды тұйық көшесі,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Қысқа тұйық көшесі,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атындағы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Александр Алексеевич Гришин көшесі, № 5, "Ақтөбе облысының білім басқармасы" мемлекеттік мекемесінің "Ақтөбе байланыс және электротехника колледжі" мемлекеттік коммуналдық қазыналық кәсіпорнының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көшесі,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Алексеевич Гришин көшесі, № 1, № 1, корпус 1, № 2, 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Құрманалин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Каро Селескович көшесі,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Ө.Қалыбаев атындағы көшесі,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"Сазда-4" тұрғын үй алабындағы үйлер,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Қырмызы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Қаһарман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Алмазный тұйық көшесі,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Тасты тұйық көшесі,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Ғиззат Ибатұлы Ибатов атындағы көшесі, № 53, "Ақтөбе қаласының білім бөлімі" мемлекеттік мекемесінің "№ 18 "Гауһар"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Ғ.Жұбанова атындағы көшесі, № 3Ж,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Алдияров көшесі, № 2, № 2А, № 3, № 5, № 6, № 7, № 8, № 9, № 11, № 13, № 15, № 17, № 19, № 21, № 23, № 25, № 27, № 29, № 31, № 33, № 35, № 37, № 39, № 41,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Местпром тұйық көшесі,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293А, "Ақтөбе қаласының білім бөлімі" мемлекеттік мекемесінің "№ 39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Марат Оспанов атындағы көшесі, № 50, № 52, № 52, корпус 2, № 54, № 54А, № 54Б, № 54, корпус 1, № 54, корпус 2, № 56, № 58, № 58, корпус 1, № 58В;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291А, "Ақтөбе қаласының білім бөлімі" мемлекеттік мекемесінің "Жалпы орта білім беретін № 17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 64, № 64, корпус 1, № 66, № 66, корпус 1, № 68, № 68, корпус 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273Б, "Ақтөбе қаласының білім бөлімі" мемлекеттік мекемесінің "Әл-Фараби атындағы № 21 мамандандырылған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273А, "Ақтөбе қаласының білім бөлімі" мемлекеттік мекемесінің "Ақтөбе қаласының № 27 орта мектеп-лицеі"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"Сазда-4" тұрғын үй алабындағы үйлер,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25, "Қазақстан Республикасы Ішкі істер Министрлігі Ақтөбе облысының полиция Департаменті Ақтөбе қаласының полиция басқармасы" мемлекеттік мекемесінің "Әкімшілік тарапынан тұтқындалған адамдарды қабылдау орны"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306А, "Ақтөбе облысының білім басқармасы" мемлекеттік мекемесінің "№ 7 арнайы (түзету)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"Сазда-4" тұрғын үй алабындағы үйлер,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312 атқыштар дивизиясы даңғылы, № 44, "Электр желілерін басқару жөніндегі Қазақстан компаниясы" (Кazakhstan Electricity Grid Operating Company) "KEGOC" акционерлік қоғамының "Ақтөбе жүйеаралық электр тораптары"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 бойында "Энергосистема" жауапкершілігі шектеулі серіктестігінің әкімшілік ғимаратынан бастап, Ақтөбе ферроқорытпа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"Новостройка-1" тұрғын үй алабы учаскелері,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"Новостройка-2" тұрғын үй алабы учаскелері,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"ВОХР" орамы,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50, "Ақтөбе қаласының білім бөлімі" мемлекеттік мекемесінің "Қалалық оқушылар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Бөкенбаев Малкеждар көшесі, № 15, "Ақтөбе қаласының білім бөлімі" мемлекеттік мекемесінің "№ 50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"Көктем"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учаскелер, № 27Б, № 133, № 194, № 337;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көшесі,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көшесі,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Тополинный көшесі,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28, № 30, № 32, № 34, № 36, № 38, № 40, № 42, № 44/1, № 44/2, № 45, № 46/1, № 46/2, № 48, № 48/1, № 48/2, № 50, №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Бөкенбаев Малкеждар көшесі,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Сулы көшесі,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Ешбаев Сәрсенғали көшесі,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Гуцало Александр Семенович көшесі,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Новороссийский көшесі,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Машиностроителей көшесі,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Архитектурный көшесі, № 1, № 2, № 3, № 3/1, № 3/2, № 4, № 5, № 6, № 7, № 8, № 9, № 10, № 11, № 12, № 19, № 21, № 21А, № 22/1, № 26, № 37, № 38, № 41,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"Сая"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"Мағаджан"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1А, "Ақтөбе облысының денсаулық сақтау басқармасы" мемлекеттік мекемесінің шаруашылық жүргізу құқығындағы "Ақтөбе облыстық фтизиопульмонология орталығы"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облыстық фтизиопульмонология орталығының корпустарының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Промзона орамы, № 471Б, "Ақтөбе облысының денсаулық сақтау басқармасы" мемлекеттік мекемесінің шаруашылық жүргізу құқығындағы "Облыстық перинаталдық орталығы"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учаскеге облыстық перинаталдық орталықтың корпустары кіреді.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59, "Ақтөбе облысының денсаулық сақтау басқармасы" мемлекеттік мекемесінің шаруашылық жүргізу құқығындағы "Облыстық тері-венерология диспансері"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учаскеге облыстық тері-венерология диспансері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Хиуаз Доспанова атындағы көшесі, № 36А, "Ақтөбе теміржол ауруханасы"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теміржол ауруханасының емдеу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43, "Ақтөбе облысының денсаулық сақтау басқармасы" мемлекеттік мекемесінің шаруашылық жүргізу құқығындағы "Облыстық клиникалық инфекциялық ауруханасы"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облыстық клиникалық жұқпалы аурулар ауруханасы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Пацаев В.И. көшесі, № 7, "Ақтөбе облысының денсаулық сақтау басқармасы" мемлекеттік мекемесінің шаруашылық жүргізу құқығындағы "Жедел медициналық жәрдем ауруханасы"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жедел медициналық жәрдем ауруханасы және қалалық балалар ауруханасының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8, "Марат Оспанов атындағы Батыс Қазақстан медицина университеті" коммерциалық емес акционерлік қоғамының медицина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учаскеге "Марат Оспанов атындағы Батыс Қазақстан медицина университеті" коммерциалық емес акционерлік қоғамының медицина орталығының корпустары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322, "Ақтөбе облысының денсаулық сақтау басқармасы" мемлекеттік мекемесінің "Ақтөбе облыстық наркологиялық диспансері"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учаскеге облыстық наркология диспансерінің стационары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39А, "Қазақстан Республикасы Ұлттық ұланының 6655 әскери бөлімі"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8Е, "Ақтөбе облысының денсаулық сақтау басқармасы" мемлекеттік мекемесінің шаруашылық жүргізу құқығындағы "Ақтөбе медициналық орталығы" (Аktobe medical center)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облыстық балалар клиникалық ауруханасының және облыстық көпсалалы ауруханасының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Павлов көшесі, № 3, Қазақстан Республикасы Ішкі істер министрлігі Қылмыстық- атқару жүйесі комитетінің "№ 70 мекеме" Республикалық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Өнеге көшесі, № 3Б, "Ақтөбе қалалық мәдениет және тілдерді дамыту бөлімі" мемлекеттік мекемесінің "Сазды"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"Сазды"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көшесі, № 504, № 623;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Сазды-1 көшесі,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"Сазды" тұрғын үй алабы учаскелері, № 46, № 46А, № 4, № 83, № 100,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көшесі, № 1, № 2, № 3, № 4,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Шағала көшесі, № 1, № 1В, № 2/1, № 2/2, № 3, № 5, № 6, № 7, № 7/2, № 8, № 8/2, № 9, № 10, № 11/1, № 11/2, № 12, № 12/2, № 13, № 13/1, № 13/2, № 14, № 15, № 16, № 17, № 18, № 19, № 19/1, № 20, № 20А, № 21, № 22, № 23, № 24, № 25, № 27, № 27А, № 29, № 30, № 32, № 32А, № 43, № 46, № 47,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көшесі, № 1, № 2, № 2/1, № 3, № 4, № 5, № 6, № 7, № 8, № 9, № 11, № 12, № 13, № 14, № 15, № 16, № 17, № 18, № 19, № 20, № 21, № 22, № 23, № 24, № 25, № 26, № 26/2, № 27, № 28, № 29, № 30, № 31, № 32, № 33, № 34, № 35, № 36, № 37, № 38, № 41, № 43, № 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Мерейтой көшесі, № 1, № 2, № 3, № 4, № 5, № 6, № 7, № 8, № 9, № 10, № 11, № 13, № 13/1, № 14, № 15, № 16, № 17, № 18, № 19, № 20, № 21, № 22, № 23, № 24, № 25, № 25А, № 26, № 27, № 28, № 28А, № 30, № 31, № 32, № 33, № 34,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Өнеге көшесі, № 1, № 1А, № 1В, № 1Г, № 1Л, № 1/2, № 2, № 3, № 3Б, № 4, № 5, № 6А, № 7, № 8, № 9, № 10, № 11/1, № 11/2, № 12, № 12А, № 14А, № 16, № 17, № 18, № 20, № 21, № 24, № 24Б, № 26/1, № 26/2, № 28, № 30, № 32, № 32А, № 34, № 36, № 40, № 42, № 44,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 көшесі, № 1, № 1А, № 1Б, № 4, № 4А, № 5, № 5А, № 7, № 8, № 9, № 9Г, № 11, № 14, № 16, № 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Көкжелек көшесі, № 1, № 2, № 2А, № 3, № 3А, № 4, № 4А, № 7,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көшесі, № 1, № 2, № 2А, № 3, № 4, № 6, № 7, № 8, № 9, № 11А,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Жусанды көшесі, № 1, № 2, № 3, № 4, № 5, № 6, № 7, № 7А, № 11, № 18, № 20,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Жасампаз көшесі, № 1, № 1А, № 2, № 3, № 3А, № 4, № 5, № 6, № 7, № 8, № 10, № 11, № 12, № 14, № 15, № 16, № 17, № 18, № 19, № 20, № 20А, № 21, № 21А, №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орамы, № 6, № 7, № 8, № 8А, № 9, № 10, № 11, № 13, № 14А, № 15, № 16, № 17, № 18, № 19, № 20А,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"Лесное" тұрғын үй алабының үйлері және жақын жатқан бау-бақша учаскелерін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Пригородное тұрғын үй алабы, Бейбітшілік көшесі, № 4, "Ақтөбе қаласының білім бөлімі" мемлекеттік мекемесінің "Пригород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"Пригородное"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Садовое тұрғын үй алабы, № 64, "Ақтөбе қаласының білім бөлімі" мемлекеттік мекемесінің "№ 54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"Садовое", "Шиелісай"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Ақшат тұрғын үй алабы, № 64Б, "Ақтөбе қаласының білім бөлімі" мемлекеттік мекемесінің "№ 67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"Ақшат"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Көкшетау көшесі, № 2, "Ақтөбе облысының білім басқармасы" мемлекеттік мекемесінің "Шығанақ Берсиев атындағы Ақтөбе Жоғары ауылшаруашылық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АСХК орамы,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Жігер, Балауса, Аманат, Үркер, Ұлан, Серуен, Кемеңгер көшелеріндегі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"Чайка" санаторийі.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Мичурин көшесі, № 31, "Ақтөбе қаласының білім бөлімі" мемлекеттік мекемесінің "Благодар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"Кеңес Нокин"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"Қызылжар"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"Кызылжар-3"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Бекқұл баба тұрғын үй алабы, № 79Б, "Ақтөбе қаласының білім бөлімі" мемлекеттік мекемесінің "№ 76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"Бекқұл баба", "Өлке", "Ақтасты"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Белогорка тұрғын үй алабы, Жауқазын көшесі, № 11, "Ақтөбе қаласының білім бөлімі" мемлекеттік мекемесінің "Белогор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"Белогорка", "Белогорский карьер"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"Ақжар" тұрғын үй алабының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Н.Байғанин көшесі, № 2А, "Ақтөбе қаласының білім бөлімі" мемлекеттік мекемесінің "Мұхтар Арын атындағы Қарғалы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"Қарғалы"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38А, "Ақтөбе қаласының білім бөлімі" мемлекеттік мекемесінің "№ 53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"Қарғалы"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көшесі,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көшесі,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52А, "Ақтөбе облысының дене шынықтыру және спорт басқармасы" мемлекеттік мекемесінің "№ 1 Ақтөбе қаласының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"Қарғалы"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Мұңайтпасұлы Әзберген батыр көшесі,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көшесі,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2, № 3, № 4, № 5, № 6,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"Энергетик" орамы, № 2, № 3, № 4, № 5, № 6, № 7, № 8, № 9, № 10, № 11, № 12, № 13, № 14, № 15, № 17, № 18, № 20, № 21, № 23, № 25, № 30, № 31, № 34, № 38, № 43, № 50, № 56,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көшесі, № 1, № 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№ 1Г, "Ақтөбе қаласының білім бөлімі" мемлекеттік мекемесінің "Ақтөбе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"Жарық", "Новый Ясное" тұрғын үй алаптарының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акционерлік қоғамының құс фабрикасының тұрғын үйлері,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Құрашасай тұрғын үй алабы, № 453Б, "Ақтөбе қаласының білім бөлімі" мемлекеттік мекемесінің "№ 77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"Құрашасай"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"Жастар"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Советский көшесі,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Қоңыр көшесі,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орамы,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шағын ауданы, 1 орамы, № 1, № 2, № 3, № 4, 2 орамы, № 5, № 6, № 7, № 8, 3 орамы,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шағын ауданы,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шағын ауданы, 2 орамы,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үйлер, № 5, № 3А, № 3Б.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Гергиевка тұрғын үй алабы, № 105, "Ақтөбе қаласының білім бөлімі" мемлекеттік мекемесінің "Ақтөбе қаласының № 59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көшесі,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Фучик көшесі,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Тепличный көшесі, № 4/1, № 4/2, № 5, № 6, № 7, № 8, № 9, № 14, № 22, № 32, №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 1/1, № 1/2, № 2/1, № 2/2, № 2/3, № 2/4, № 2/5, № 3/1, № 3/2, № 4/1, № 4/2, № 5/1, № 5/2, № 6/1, № 6/2, № 7/1, № 7/2, № 9/1, № 9/2, № 10, № 11/1, № 11/2, № 13/1, № 13/2, № 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Өрлеу тұрғын үй алабы, № 2А, "Ақтөбе қаласының білім бөлімі" мемлекеттік мекемесінің "Ақтөбе қаласы № 57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"Өрлеу"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"Оңтүстік-Батыс–1"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Әз Наурыз көшесі, № 5, "Ақтөбе құрылыс-монтаж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 (11 шағын аудан, № 24), № 6 (11 шағын аудан, № 31), № 8 (11 шағын аудан, № 32), № 10 (11 шағын аудан, № 33), № 12 (11 шағын аудан,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13 (11 шағын аудан, № 3А), № 13А, № 11 (11 шағын аудан, № 3ВГ), № 9, корпус 1 (11 шағын аудан, № 8, корпус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14 (11 шағын аудан, № 38), № 16 (11 шағын аудан, № 39), № 13 (11 шағын аудан, № 39А), № 18 (11 шағын аудан, № 41Г), № 20 (11 шағын аудан, № 41), № 24 (11 шағын аудан, № 42), № 26 (11 шағын аудан,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98, "Ақтөбе қаласының білім бөлімі" мемлекеттік мекемесінің "№ 37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5 (11 шағын аудан, № 10), № 1 (11 шағын аудан, № 12), № 2 (11 шағын аудан, № 82), № 4 (11 шағын аудан,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А.Попов көшесі, № 1, "Ақтөбе қаласының білім бөлімі" мемлекеттік мекемесінің "Заречный тұрғын алабы мектеп-бала 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"Балауса"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"Келешек" және "Саяжай" тұрғын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72Р, "Ақтөбе қаласының білім бөлімі" мемлекеттік мекемесінің "№ 3 балалар музыка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"Қарғалы"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Геологический көшесі,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Ә.К.Құрғұлов көшесі,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көшесі,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көшесі, № 1, № 2,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"Сельмаш" және "Самал" шағын аудандарының барлық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101 Атқыштар Бригадасы көшесі, № 10А, "Ақтөбе қаласының білім бөлімі" мемлекеттік мекемесінің "Қазанғап атындағы балалар өнер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Родниковый көшесі, № 1, "Ақтөбе облысының дене шынықтыру және спорт басқармасы" мемлекеттік мекемесінің "Есет батыр атындағы олимпиада резервінің облыстық мамандырылған мектеп-интернат-колледжі"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"Қарғалы"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"Заречный-4"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Бәсенов, Әйтек Сәрсеков, Жиембет жырау, Жеңімпаз, Желкен, Жалаңтөс Баһадүр, Жетіген көшелерінің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Қурайлы тұрғын үй алабы, Есет Батыр көшесі, № 15А, "Ақтөбе қаласының білім бөлімі" мемлекеттік мекемесінің "Елек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"Елек"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көшесі,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көшесі,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учаскелер,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Набережный көшесі, № 78, "Ақтөбе қаласының білім бөлімі" мемлекеттік мекемесінің "№ 43 "Гүлдәурен"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Набережный көшесі,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№ 25 (12 шағын аудан,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131Б, "Ақтөбе қаласының білім бөлімі" мемлекеттік мекемесінің "Балалар және жасөспірімдер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Гуцало Александр Семенович көшесі, № 1, "Казтрансойл" акционерлік қоғамының Батыс филиалының Ақтөбе мұнай құбырлары басқармасының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"Көктем"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көшесі,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 Озмитель көшесі, № 1, № 2, № 2А, № 3, № 4, № 5, № 6, № 7, № 8, № 9, № 9Б, № 10, № 11, № 12, № 13, № 14, № 15, № 15Б, № 16, № 16А, № 17, № 18, № 19, № 20, № 22, № 23, № 23А, № 25/1, № 25/2, № 26, № 27,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Папилов Николай Гаврилович көшесі,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көшесі,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Ленин көшесі, № 25, "Ақтөбе қаласының білім бөлімі" мемлекеттік мекемесінің "Балалар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 1, № 73/2;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үйлер, № 1, № 1/1, №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Т.Н.Шевченко көшесі, № 34, "Ақтөбе қаласының білім бөлімі" мемлекеттік мекемесінің № 30 "Ұрпақ"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К.Бәйсеитова көшесі,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Т.Н.Шевченко көшесі,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Володя Дубинин көшесі,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С.Г. көшесі,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Н.Ф. көшесі,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Нефтяников көшесі, № 25, "Ақтөбе облысының жұмыспен қамту және әлеуметтік бағдарламалар басқармасы" мемлекеттік мекемесінің "№ 1 әлеуметтік қызмет көрсету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қарттар және мүгедектігі бар адамдар интернат Үйінің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11Б, "Ақтөбе қаласының білім бөлімі" мемлекеттік мекемесінің "№ 50 "Алтын бесік"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шекарасында, № 10В, № 11В, № 12В, № 14В, № 16В.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32, "Ақтөбе қаласының білім бөлімі" мемлекеттік мекемесінің "Ақтөбе қаласының № 49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"Ақжар-2"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1063, № 1064, № 1065, № 1066, № 1067,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"Акжар плюс" бау-бақша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"Балауса" тұрғын үй алабы, № 421Б, "Ақтөбе қаласының білім бөлімі" мемлекеттік мекемесінің "Ақтөбе қаласының № 46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"Балауса"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Алмат-Самырат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Нәрен 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 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Нұрсұлу 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Д.А.Қонаев көшесі,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орамы,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ВГ шағын ауданының, 12 Б шағын ауданының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168-мехколонна орамы,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жұп сандар жағынан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Қыран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Мәңгілік Ел көшесі, № 6, "Ақтөбе облысының дене шынықтыру және спорт басқармасы" мемлекеттік мекемесінің "Достық" су спорты түрлері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8, корпус 1, № 8, корпус 2, № 8, корпус 4, № 13Б, корпус 1, № 21В, № 21М;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 (Батыс-2, № 8), № 5, корпус 2, № 5, корпус 3, № 5, корпус 4, № 7 (Батыс-2, № 8, корпус 3), № 10 (Батыс-2, № 17Б), № 10, корпус 1 (Батыс-2, № 16), № 12, № 14 (Батыс-2,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Татеұлы көшесі, № 4 (Батыс-2, № 9), № 4, корпус 1 (Батыс-2, № 9, корпус 1), № 6 (Батыс-2, № 14Б), № 8 (Батыс-2,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"Оңтүстік-Батыс-2" тұрғын үй алабының шекараларында.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Ә.К.Құрғұлов көшесі, № 19Б, "Ақтөбе облысының денсаулық сақтау басқармасы" мемлекеттік мекемесінің "Қарғалы қалалық ауруханасы"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қалалық ауруханасының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"Кызылжар-2"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"Д.Қонаев атындағы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шекарасында, № 18В, № 19В, № 20А, № 21В, № 22В,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Ақтөбе-Орск тас жолы,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"Д.Қонаев атындағы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шекарасында, № 4В, № 5В, № 15В,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Акжар-2 тұрғын үй алабы, Қайым Мұхамедханов атындағы көшесі, № 20, "Ақтөбе қаласының білім бөлімі" мемлекеттік мекемесінің "№ 45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"Ақжар-2"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324, № 325, № 326, № 327, № 328, № 329, № 330, № 331, № 332, № 333, № 334, № 335, № 336, № 337, № 338, № 339, № 340, № 341, № 342, № 343, № 344, № 345, № 346, № 347, № 348, № 349, № 350,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Кирпичный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"Кірпішті"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"Новый кирпичный" тұрғын үй алабының тұрғын үйлері,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Ақберен, Атамекен, Аламан, Маралды, Бұлақты, Айбын, Жусанды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"Жібек жолы"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"Жібек жолы"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көшесі,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Таразы Қаленқызы көшесі,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Ә.Смағұлов атындағы көшесі,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Рентгензаводской көшесі,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Темірқазық көшесі, № 79, "Ақтөбе қаласының білім бөлімі" мемлекеттік мекемесінің "Жұмабек Тәшенов атындағы № 68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129/1, № 129В, № 129Г, № 129Д, № 129Е,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249, "Халықтық кеңсе"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"№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 (Әлия Молдағұлова даңғылы, № 57В), № 1, корпус 1 (Әлия Молдағұлова даңғылы, № 57В, корпус 1), № 3 (Әлия Молдағұлова даңғылы, № 57В, корпус 2), № 4, № 5 (Сәңкібай батыр даңғылы, № 36Б, корпус 3), № 5, корпус 1, № 5, корпус 2 (Сәңкібай батыр даңғылы, № 36Б, корпус 2), № 5, корпус 3 (Сәңкібай батыр даңғылы, № 36Б, корпус 1), № 8 (Батыс-2,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2, № 2, корпус 1, № 2А (Әлия Молдағұлова даңғылы, № 61А), № 6, корпус 1 (Батыс-2,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9/5, № 9/5, корпус 1, № 9/5, корпус 2, № 19Д, № 19М, № 29, № 29, корпус 1, № 29А, № 45А, № 47Г, № 47Г, корпус 1, № 47Г, корпус 2, № 48Г, корпус 1, № 48Г, корпус 2, № 49Д, корпус 1, № 49Д, корпус 2, № 49Г, № 50Б, № 50Е, № 51Б, № 54Б;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21, № 21,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атындағы көшесі, № 32, № 32, корпус 1, № 32,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тұрғын үй алабы.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30В, № 38В, № 40В, № 40В, корпус 1, № 40В, корпус 2, № 40В, корпус 3, № 41В, № 41В, корпус 1, № 338А, № 338А, корпус 1, № 338Б, № 364, № 364, корпус 1, № 364В,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7, корпус 1 (Батыс-2, 32В, корпус 1), № 7, корпус 2 (Батыс-2, 32В, корпус 2), № 7, корпус 3 (Батыс-2, 32В, корпус 3), № 7, корпус 4 (Батыс-2, 32В, корпус 4), № 11, № 16, № 20, № 20, корпус 1,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атындағы көшесі, № 28, № 28,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Победа даңғылы, № 5, "Ақтөбе қаласының білім бөлімі" мемлекеттік мекемесінің "Ақтөбе қаласының № 47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Победа даңғылы,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көшесі,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Бірлік орамы, № 397Б, "Ақтөбе қаласының білім бөлімі" мемлекеттік мекемесінің "№ 69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"Жаңақоныс"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 1, № 2, № 3, № 4, № 5, № 6, № 7, № 8, № 9, № 8А, № 11, № 13, № 15, № 17, № 19, № 21, № 23, № 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 1, № 2, № 3, № 4, № 5, № 6, № 7, № 8, № 9, № 10, № 11, № 12, № 13, № 14, № 15, № 16, № 17,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орамы,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"Жаңақоныс" шағын ауданы,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"Шестихатка" тұрғын үй алабы,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орамы,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"Бірлік" орамы,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"Сазды"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"Бауырластар-1" тұрғын үй алабы, № 1, № 2, № 3, № 4, № 5, № 8, № 9, № 10, № 11, № 12, № 13, № 14, № 16, № 17, № 18, № 19, № 20, № 21, № 22, № 24, № 25, № 27, № 28, № 29, № 30, № 31, № 32, № 33, № 34, № 36, № 37, № 38, № 39, № 40, № 42, № 44, № 45, № 46, № 47, № 50, № 54, № 55, № 56, № 57, № 59, № 61, № 62, № 63, № 64, № 65, № 66, № 67, № 68, № 70, № 71, № 72, № 76, № 80, № 83, № 86, № 92, № 94, № 97, № 98, № 99, № 100, № 101, № 102, № 103, № 104, № 105, № 107, № 108, № 109, № 110, № 111, № 112, № 113, № 114, № 115, № 116, № 117, № 118, № 119, № 121, № 122, № 124, № 128, № 131, № 132, № 133, № 134, № 135, № 136, № 138, № 139, № 140, № 143, № 144, № 146, № 147, № 149, № 152, № 153, № 155, № 156, № 157, № 159, № 160, № 161, № 162, № 163, № 164, № 165, № 167, № 168, № 169, № 170, № 171, № 176, № 182, № 183, № 184, № 185, № 191, № 192, № 194, № 196, № 197, № 198, № 200, № 201, № 202, № 203, № 204, № 206, № 207, № 208, № 210, № 212, № 213, № 214, № 216, № 217, № 217А, № 218, № 219, № 220, № 221, № 222, № 223, № 224, № 225, № 226, №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"Бауырластар-2" тұрғын үй алабы, № 2, № 15, № 18, № 19, № 20, № 22, № 26, № 27, № 28, № 29, № 30, № 32, № 34, № 35, № 36, № 38, № 39, № 40, № 41, № 42, № 43, № 45, № 47, № 48, № 50, № 52, № 53, № 54, № 56, № 58, № 59, № 62, № 63, № 64, № 65, № 66, № 67, № 68, № 69, № 71, № 72, № 73, № 74, № 75, № 76, № 77, № 78, № 79, № 80, № 81, № 82, № 83, № 84, № 85, № 86, № 87, № 88, № 89, № 91, № 93, № 94, № 95, № 96, № 97, № 98, № 99, № 101, № 103, № 104, № 106, № 107, № 108, № 109, № 110, № 111, № 113, № 114, № 116, № 117, № 118, № 119, № 122, № 123, № 124, № 126, № 127, № 128, № 129, № 132, № 133, № 134, № 135, № 136, № 150, № 151, № 152, № 155, № 157, № 158, № 160, № 161, № 162, № 163, № 164, № 165, № 167, № 168, № 169, № 170, № 171, № 172, № 173, № 174, № 175, № 176, № 178, № 179, № 180, № 180, № 182, № 184, № 185, № 186, № 187, № 188, № 189, № 190, № 191, № 193, № 194, № 195, № 196, № 201, № 202, № 203, № 204, № 205, № 206, № 207, № 208, № 209, № 210, № 212, № 215, № 217, № 218, № 219, № 220, № 221, № 222, № 223, № 224, № 225, № 226, № 228, № 231, № 232, № 233, № 234, № 235, № 236, № 237, № 238, № 241, № 242, № 243, № 244, № 246, № 247, № 249, № 250, № 254, № 256, № 258, № 259, № 261, № 262, № 263, № 265, № 267, № 268, № 271, № 273, № 274, № 275, № 276, № 277, № 278, № 279, № 280, № 281, № 282, № 284, № 285, № 286, № 288, № 289, № 290, № 291, № 292, № 294, № 295, № 296, № 297, № 298, № 299, № 301, № 302, № 303, № 306, № 307, № 309, № 310, № 313, № 314, № 315, № 317, № 318, № 319, № 320, № 321, № 322, № 324, № 325, № 327, № 329, № 330, № 331, № 332, № 333, № 335, № 336, № 337, № 338, № 339, № 340, № 341, № 342, № 343, № 344, № 345, № 346, № 347, № 348, № 351, № 352, № 353, № 354, № 355, № 356, № 357, № 358, № 359, № 361, № 363, № 364, № 365, № 367, № 368, № 369, № 371, № 372, № 373, № 374, № 375, № 376, № 377, № 378А, № 379, № 380, № 381, № 382, № 383, № 384, № 386, № 389, № 390, № 391, № 394, № 399, № 400, № 401, № 402, № 403, № 405, № 407, № 409, № 410, № 411, № 412, № 413, № 415, № 416, № 417, № 418, № 419, № 420, № 421, № 422, № 423, № 424, № 426, № 427, № 428, № 429, № 430, № 431, № 432, № 433, № 437, № 438, № 439;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"Сазды-2" тұрғын үй алабы, № 1, № 3, № 4, № 5, № 8, № 10, № 11, № 12, № 13, № 14, № 16, № 17, № 18, № 19, № 25, № 26, № 27, № 28, № 29, № 30, № 31, № 34, № 36, № 37, № 38, № 39, № 43, № 44, № 47, № 49, № 51, № 52, № 53, № 56, № 57, № 58, № 59, № 66, № 67, № 69, № 70, № 71, № 73, № 74, № 75, № 77, № 78, № 79, № 80, № 81, № 82, № 83, № 84, № 85, № 86, № 89, № 90, № 92, № 94, № 95, № 96, № 97, № 98, № 99, № 100, № 103, № 104, № 106, № 108, № 109, № 110, № 113, № 114, № 155А, № 116, № 117, № 118, № 119, № 120, № 121, № 123, № 126, № 127, № 128, № 129, № 131, № 132, № 134, № 135, № 136, № 137, № 138, № 139, № 140, № 142, № 144, № 145, № 146, № 147, № 148, № 151, № 153, № 154, № 155, № 156, № 157, № 158, № 159, № 160, № 161, № 162, № 163, № 164, № 165, № 169, № 170, № 173, № 174, № 175, № 176, № 180, № 181, № 182, № 183, № 184, № 185, № 186, № 187, № 188, № 192, № 193, № 194, № 195, № 197, № 198, № 199, № 200, № 201, № 202, № 203, № 204, № 205, № 206, № 207, № 209, № 211, № 213, № 214, № 216, № 217, № 217А, № 218, № 220, № 221, № 223, № 224, № 225, № 226, № 227, № 229, № 230, № 232, № 233, № 234, № 240, № 241, № 242, № 243, № 244, № 245, № 246, № 249, № 250, № 251, № 253, № 254, № 255, № 260, № 261, № 262, № 265, № 268А, № 269, № 270, № 271, № 274, № 275, № 276, № 277, № 278, № 279, № 280, № 282, № 283, № 284, № 285, № 286, № 287, № 288, № 289, № 290, № 291, № 292, № 293, № 295, № 296, № 299, № 300, № 301, № 303, № 305, № 308, № 309, № 310, № 311, № 317, № 319, № 320, № 322, № 324, № 325, № 331, № 332, № 333, № 334, № 337, № 338, № 339, № 340, № 342, № 343, № 344, № 345, № 348, № 349, № 352, № 353, № 355, № 356, № 362, № 364, № 365, № 367, № 368, № 369, № 375, № 376, № 377, № 378, № 382, № 384, № 385, № 386, № 387, № 388, № 389, № 395, № 398, № 399, № 400, № 407, № 448, № 450, № 455, № 478, № 480, № 481, № 493, № 620, № 621, № 630, № 632, № 633, № 635, № 638, № 639, № 639/1, № 640, № 641, № 642, № 644, № 664, № 665, № 668, № 670, № 671, № 1015.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микрорайон),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шекарасында: 4 шағын ауданы, № 13Г, № 14Г, № 15Г, № 16Г, № 17Г,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60 лет октября көшесі, № 70Б, "ЭКСПО"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шекарасында: 3 шағын ауданы,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49К, № 53К, № 54К.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Жазғы көшесі,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көшесі,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Сағи Жиенбаев көшесі,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46, "Ақтөбе қаласының білім бөлімі" мемлекеттік мекемесінің "№ 72 жалпы білім беретін орта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"Авиагородок" орамының шекарасында: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"Аэропорт" орамы,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"Авиатор-1"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"Авиатор-2"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Батыс-2 шағын ауданы, № 43Б, "Ақтөбе қаласының білім бөлімі" мемлекеттік мекемесінің "№ 52 "Құлагер"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"Батыс-2" шағын ауданының шекарасында, № 9/1, № 9/3, № 9/3, корпус 1, № 9/4, № 9/4, корпус 1, № 9/6, № 9/6, корпус 1, № 10Г, № 10Г, корпус 1, № 10Г, корпус 2, № 10Г, корпус 3, № 10Е, № 10Е, корпус 1,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16 (Батыс-2,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5, "Ақтөбе облысының дене шынықтыру және спорт басқармасы" мемлекеттік мекемесінің "Жоғарғы спорт шеберлігі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1Г, корпус 1, № 1Г, корпус 2, № 1Г, корпус 3, № 1Д, № 4Д, № 10, № 10/1, № 42В, № 44В, № 45В, № 338, № 338,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атындағы көшесі, № 2А, № 12 (Батыс-2,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12А, № 12 (Батыс-2,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 (Батыс-2,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 (Батыс-2, № 19В)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Батыс-2 шағын ауданы, № 24Г, "Ақтөбе қаласының білім бөлімі" мемлекеттік мекемесінің "Шығармашылық Академиясы"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"Батыс-2" шағын ауданының шекарасында,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261А, "Ақтөбе қаласының білім бөлімі" мемлекеттік мекемесінің "№ 38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Ағайынды Жұбановтар көшесі,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Михаил Иванович көшесі,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Айвазовский Иван Константинович тұйық көшесі,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14/8, "Ақтөбе қаласының білім бөлімі" мемлекеттік мекемесінің "Ақтөбе қаласының № 48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Оспанұлы Оспанов ат. көшесі,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Металлургический көшесі,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Украинка тұрғын үй алабы, № 147А, "Ақтөбе қаласының білім бөлімі" мемлекеттік мекемесінің "№ 75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"Украинка"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микрорайон),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шекарасында: 4 шағын ауданы, № 9Г, № 10Г, № 19Г, № 20Г, № 20Г, корпус 1, № 22Г, № 23Г,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"Есет батыр" шағын ауданының шекарасында: 1 шағын ауданы,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шағын ауданы,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Рауан тұрғын үй алабы, № 10А, "Ақтөбе қаласының білім бөлімі" мемлекеттік мекемесінің "№ 74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"Рауан", "Рауан-2", "Шығыс"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7, "Ақтөбе облысының білім басқармасы" мемлекеттік мекемесінің "Ақтөбе автожол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Ғ.Жұбанова атындағы көшесі,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атындағы көшесі, № 6В, "Средняя общеобразовательная школа-гимназия "Білім"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Тәуелсздік даңғылы, № 13, корпус 1 (Батыс-2, № 6Г, корпус 1), № 13, корпус 2 (Батыс-2, № 6Г, корпус 2), № 13, корпус 3 (Батыс-2, № 6Г, корпус 3), № 13, корпус 4 (Батыс-2,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Халел Досмұхамедұлы атындағы көшесі, № 6В, "Средняя общеобразовательная школа-гимназия "Білім" жауапкершілігі шектеулі серіктестігінің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"Батыс-2" шағын ауданының шекарасында, № 7Е, № 10Л, № 10Л, корпус 1, № 11А, № 11Д, № 11Д, корпус 1, № 11Д, корпус 2, № 11Д, корпус 3, № 11Е, № 11Е, корпус 1, № 11Л, № 13Д, № 20Б, № 22Г, № 22Г, корпус 1, № 23Д, № 24А, № 25, № 25А, № 25Г, № 52Г, № 53Г, № 201, № 201, корпус 1, № 201А, № 201В, № 201Е, № 201К, № 339, № 340, № 340, корпус 1, № 340Б, № 340Б, корпус 1, № 348, № 348, корпус 1, № 350, № 350,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21, № 24, № 24, корпус 1, № 24, корпус 2, № 24, корпус 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