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db323b" w14:textId="9db323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Ақтөбе қалалық мәслихатының 2020 жылғы 12 тамыздағы № 575 "Ақтөбе қаласында бейбіт жиналыстарды ұйымдастыру және өткізу үшін арнайы орындарды, бейбіт жиналыстарды ұйымдастыру және өткізу үшін арнайы орындарды пайдалану тәртібін, олардың шекті толу нормаларын, сондай-ақ бейбіт жиналыстарды ұйымдастыру және өткізу үшін арнайы орындарды материалдық-техникалық және ұйымдастырушылық қамтамасыз етуге қойылатын талаптарды, пикеттеуді өткізуге тыйым салынған іргелес аумақтардың шекараларын айқындау туралы" шешіміне өзгерістер мен толықтыру енгізу туралы</w:t>
      </w:r>
    </w:p>
    <w:p>
      <w:pPr>
        <w:spacing w:after="0"/>
        <w:ind w:left="0"/>
        <w:jc w:val="both"/>
      </w:pPr>
      <w:r>
        <w:rPr>
          <w:rFonts w:ascii="Times New Roman"/>
          <w:b w:val="false"/>
          <w:i w:val="false"/>
          <w:color w:val="000000"/>
          <w:sz w:val="28"/>
        </w:rPr>
        <w:t>Ақтөбе облысы Ақтөбе қалалық мәслихатының 2022 жылғы 3 қазандағы № 198 шешімі. Қазақстан Республикасының Әділет министрлігінде 2022 жылғы 13 қазанда № 30138 болып тіркелді</w:t>
      </w:r>
    </w:p>
    <w:p>
      <w:pPr>
        <w:spacing w:after="0"/>
        <w:ind w:left="0"/>
        <w:jc w:val="both"/>
      </w:pPr>
      <w:bookmarkStart w:name="z2" w:id="0"/>
      <w:r>
        <w:rPr>
          <w:rFonts w:ascii="Times New Roman"/>
          <w:b w:val="false"/>
          <w:i w:val="false"/>
          <w:color w:val="000000"/>
          <w:sz w:val="28"/>
        </w:rPr>
        <w:t>
      Ақтөбе қалалық мәслихаты ШЕШТІ:</w:t>
      </w:r>
    </w:p>
    <w:bookmarkEnd w:id="0"/>
    <w:bookmarkStart w:name="z3" w:id="1"/>
    <w:p>
      <w:pPr>
        <w:spacing w:after="0"/>
        <w:ind w:left="0"/>
        <w:jc w:val="both"/>
      </w:pPr>
      <w:r>
        <w:rPr>
          <w:rFonts w:ascii="Times New Roman"/>
          <w:b w:val="false"/>
          <w:i w:val="false"/>
          <w:color w:val="000000"/>
          <w:sz w:val="28"/>
        </w:rPr>
        <w:t xml:space="preserve">
      1. Ақтөбе қалалық мәслихатының "Ақтөбе қаласында бейбіт жиналыстарды ұйымдастыру және өткізу үшін арнайы орындарды, бейбіт жиналыстарды ұйымдастыру және өткізу үшін арнайы орындарды пайдалану тәртібін, олардың шекті толу нормаларын, сондай-ақ бейбіт жиналыстарды ұйымдастыру және өткізу үшін арнайы орындарды материалдық-техникалық және ұйымдастырушылық қамтамасыз етуге қойылатын талаптарды, пикеттеуді өткізуге тыйым салынған іргелес аумақтардың шекараларын айқындау туралы" 2020 жылғы 12 тамыздағы № 575 (Нормативтік құқықтық актілерді мемлекеттік тіркеу тізілімінде № 7322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мен толықтыру енгізілсін:</w:t>
      </w:r>
    </w:p>
    <w:bookmarkEnd w:id="1"/>
    <w:bookmarkStart w:name="z4"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w:t>
      </w:r>
    </w:p>
    <w:bookmarkEnd w:id="2"/>
    <w:p>
      <w:pPr>
        <w:spacing w:after="0"/>
        <w:ind w:left="0"/>
        <w:jc w:val="both"/>
      </w:pPr>
      <w:r>
        <w:rPr>
          <w:rFonts w:ascii="Times New Roman"/>
          <w:b w:val="false"/>
          <w:i w:val="false"/>
          <w:color w:val="000000"/>
          <w:sz w:val="28"/>
        </w:rPr>
        <w:t>
      "Бейбіт жиналыстар өткізудің кейбір мәселелері туралы";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"3. Осы шешімнің 4-қосымшасына сәйкес Ақтөбе қалалық мәслихатының кейбір шешімдерінің күші жойылды деп танылсын.";</w:t>
      </w:r>
    </w:p>
    <w:bookmarkStart w:name="z6" w:id="3"/>
    <w:p>
      <w:pPr>
        <w:spacing w:after="0"/>
        <w:ind w:left="0"/>
        <w:jc w:val="both"/>
      </w:pPr>
      <w:r>
        <w:rPr>
          <w:rFonts w:ascii="Times New Roman"/>
          <w:b w:val="false"/>
          <w:i w:val="false"/>
          <w:color w:val="000000"/>
          <w:sz w:val="28"/>
        </w:rPr>
        <w:t xml:space="preserve">
      3-қосымша тиісінше </w:t>
      </w:r>
      <w:r>
        <w:rPr>
          <w:rFonts w:ascii="Times New Roman"/>
          <w:b w:val="false"/>
          <w:i w:val="false"/>
          <w:color w:val="000000"/>
          <w:sz w:val="28"/>
        </w:rPr>
        <w:t>4-қосымша</w:t>
      </w:r>
      <w:r>
        <w:rPr>
          <w:rFonts w:ascii="Times New Roman"/>
          <w:b w:val="false"/>
          <w:i w:val="false"/>
          <w:color w:val="000000"/>
          <w:sz w:val="28"/>
        </w:rPr>
        <w:t xml:space="preserve"> болып есептелсін;</w:t>
      </w:r>
    </w:p>
    <w:bookmarkEnd w:id="3"/>
    <w:bookmarkStart w:name="z7" w:id="4"/>
    <w:p>
      <w:pPr>
        <w:spacing w:after="0"/>
        <w:ind w:left="0"/>
        <w:jc w:val="both"/>
      </w:pPr>
      <w:r>
        <w:rPr>
          <w:rFonts w:ascii="Times New Roman"/>
          <w:b w:val="false"/>
          <w:i w:val="false"/>
          <w:color w:val="000000"/>
          <w:sz w:val="28"/>
        </w:rPr>
        <w:t xml:space="preserve">
      көрсетілген шешімге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w:t>
      </w:r>
      <w:r>
        <w:rPr>
          <w:rFonts w:ascii="Times New Roman"/>
          <w:b w:val="false"/>
          <w:i w:val="false"/>
          <w:color w:val="000000"/>
          <w:sz w:val="28"/>
        </w:rPr>
        <w:t xml:space="preserve"> осы шешімге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2-қосымшаларға</w:t>
      </w:r>
      <w:r>
        <w:rPr>
          <w:rFonts w:ascii="Times New Roman"/>
          <w:b w:val="false"/>
          <w:i w:val="false"/>
          <w:color w:val="000000"/>
          <w:sz w:val="28"/>
        </w:rPr>
        <w:t xml:space="preserve"> сәйкес жаңа редакцияда жазылсын;</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шешімнің </w:t>
      </w:r>
      <w:r>
        <w:rPr>
          <w:rFonts w:ascii="Times New Roman"/>
          <w:b w:val="false"/>
          <w:i w:val="false"/>
          <w:color w:val="000000"/>
          <w:sz w:val="28"/>
        </w:rPr>
        <w:t>3-қосымшасына</w:t>
      </w:r>
      <w:r>
        <w:rPr>
          <w:rFonts w:ascii="Times New Roman"/>
          <w:b w:val="false"/>
          <w:i w:val="false"/>
          <w:color w:val="000000"/>
          <w:sz w:val="28"/>
        </w:rPr>
        <w:t xml:space="preserve"> сәйкес </w:t>
      </w:r>
      <w:r>
        <w:rPr>
          <w:rFonts w:ascii="Times New Roman"/>
          <w:b w:val="false"/>
          <w:i w:val="false"/>
          <w:color w:val="000000"/>
          <w:sz w:val="28"/>
        </w:rPr>
        <w:t>3-қосымшамен</w:t>
      </w:r>
      <w:r>
        <w:rPr>
          <w:rFonts w:ascii="Times New Roman"/>
          <w:b w:val="false"/>
          <w:i w:val="false"/>
          <w:color w:val="000000"/>
          <w:sz w:val="28"/>
        </w:rPr>
        <w:t xml:space="preserve"> толықтырылсын;</w:t>
      </w:r>
    </w:p>
    <w:bookmarkStart w:name="z9" w:id="5"/>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Ақтөбе қалалық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Даржанова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Ақтөбе қалалық мәслихатының </w:t>
            </w:r>
            <w:r>
              <w:br/>
            </w:r>
            <w:r>
              <w:rPr>
                <w:rFonts w:ascii="Times New Roman"/>
                <w:b w:val="false"/>
                <w:i w:val="false"/>
                <w:color w:val="000000"/>
                <w:sz w:val="20"/>
              </w:rPr>
              <w:t xml:space="preserve">2022 жылғы 3 қазандағы </w:t>
            </w:r>
            <w:r>
              <w:br/>
            </w:r>
            <w:r>
              <w:rPr>
                <w:rFonts w:ascii="Times New Roman"/>
                <w:b w:val="false"/>
                <w:i w:val="false"/>
                <w:color w:val="000000"/>
                <w:sz w:val="20"/>
              </w:rPr>
              <w:t>№ 198 шешіміне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Ақтөбе қалалық мәслихатының </w:t>
            </w:r>
            <w:r>
              <w:br/>
            </w:r>
            <w:r>
              <w:rPr>
                <w:rFonts w:ascii="Times New Roman"/>
                <w:b w:val="false"/>
                <w:i w:val="false"/>
                <w:color w:val="000000"/>
                <w:sz w:val="20"/>
              </w:rPr>
              <w:t xml:space="preserve">2020 жылғы 12 тамыздағы </w:t>
            </w:r>
            <w:r>
              <w:br/>
            </w:r>
            <w:r>
              <w:rPr>
                <w:rFonts w:ascii="Times New Roman"/>
                <w:b w:val="false"/>
                <w:i w:val="false"/>
                <w:color w:val="000000"/>
                <w:sz w:val="20"/>
              </w:rPr>
              <w:t>№ 575 шешіміне 1-қосымша</w:t>
            </w:r>
          </w:p>
        </w:tc>
      </w:tr>
    </w:tbl>
    <w:p>
      <w:pPr>
        <w:spacing w:after="0"/>
        <w:ind w:left="0"/>
        <w:jc w:val="left"/>
      </w:pPr>
      <w:r>
        <w:rPr>
          <w:rFonts w:ascii="Times New Roman"/>
          <w:b/>
          <w:i w:val="false"/>
          <w:color w:val="000000"/>
        </w:rPr>
        <w:t xml:space="preserve"> Ақтөбе қаласында бейбіт жиналыстарды ұйымдастыру және өткізу үшін арнайы орындар</w:t>
      </w:r>
    </w:p>
    <w:p>
      <w:pPr>
        <w:spacing w:after="0"/>
        <w:ind w:left="0"/>
        <w:jc w:val="both"/>
      </w:pPr>
      <w:r>
        <w:rPr>
          <w:rFonts w:ascii="Times New Roman"/>
          <w:b w:val="false"/>
          <w:i w:val="false"/>
          <w:color w:val="000000"/>
          <w:sz w:val="28"/>
        </w:rPr>
        <w:t>
      Ақтөбе қаласында бейбіт жиналыстарды ұйымдастыру және өткізу үшін арнайы орындар:</w:t>
      </w:r>
    </w:p>
    <w:p>
      <w:pPr>
        <w:spacing w:after="0"/>
        <w:ind w:left="0"/>
        <w:jc w:val="both"/>
      </w:pPr>
      <w:r>
        <w:rPr>
          <w:rFonts w:ascii="Times New Roman"/>
          <w:b w:val="false"/>
          <w:i w:val="false"/>
          <w:color w:val="000000"/>
          <w:sz w:val="28"/>
        </w:rPr>
        <w:t>
      1) Ақтөбе қаласы, Астана ауданы, Жеңіс даңғылы, 31, Қалалық мәдениет Үйінің алдындағы алаң;</w:t>
      </w:r>
    </w:p>
    <w:p>
      <w:pPr>
        <w:spacing w:after="0"/>
        <w:ind w:left="0"/>
        <w:jc w:val="both"/>
      </w:pPr>
      <w:r>
        <w:rPr>
          <w:rFonts w:ascii="Times New Roman"/>
          <w:b w:val="false"/>
          <w:i w:val="false"/>
          <w:color w:val="000000"/>
          <w:sz w:val="28"/>
        </w:rPr>
        <w:t>
      2) Ақтөбе қаласы, Алматы ауданы, Қарғалы тұрғын алабы, 60 лет октября көшесі, 70Б, "Ақтөбе қаласы Алматы ауданы әкімі аппараты" мемлекеттік мекемесінің ғимаратының алдындағы алаң;</w:t>
      </w:r>
    </w:p>
    <w:p>
      <w:pPr>
        <w:spacing w:after="0"/>
        <w:ind w:left="0"/>
        <w:jc w:val="both"/>
      </w:pPr>
      <w:r>
        <w:rPr>
          <w:rFonts w:ascii="Times New Roman"/>
          <w:b w:val="false"/>
          <w:i w:val="false"/>
          <w:color w:val="000000"/>
          <w:sz w:val="28"/>
        </w:rPr>
        <w:t>
      3) Ақтөбе қаласы, Астана ауданы, Авиақалашық орамы, 1м, "Авиатор" саябағы;</w:t>
      </w:r>
    </w:p>
    <w:p>
      <w:pPr>
        <w:spacing w:after="0"/>
        <w:ind w:left="0"/>
        <w:jc w:val="both"/>
      </w:pPr>
      <w:r>
        <w:rPr>
          <w:rFonts w:ascii="Times New Roman"/>
          <w:b w:val="false"/>
          <w:i w:val="false"/>
          <w:color w:val="000000"/>
          <w:sz w:val="28"/>
        </w:rPr>
        <w:t>
      4) бейбіт жиналыстарды өткізу үшін жүру бағыты: Ақтөбе қаласы, Жеңіс даңғылы бойымен: Бейбітшілік даңғылынан Қаратаев көшесіне дейін.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Ақтөбе қалалық мәслихатының </w:t>
            </w:r>
            <w:r>
              <w:br/>
            </w:r>
            <w:r>
              <w:rPr>
                <w:rFonts w:ascii="Times New Roman"/>
                <w:b w:val="false"/>
                <w:i w:val="false"/>
                <w:color w:val="000000"/>
                <w:sz w:val="20"/>
              </w:rPr>
              <w:t xml:space="preserve">2022 жылғы 3 қазандағы </w:t>
            </w:r>
            <w:r>
              <w:br/>
            </w:r>
            <w:r>
              <w:rPr>
                <w:rFonts w:ascii="Times New Roman"/>
                <w:b w:val="false"/>
                <w:i w:val="false"/>
                <w:color w:val="000000"/>
                <w:sz w:val="20"/>
              </w:rPr>
              <w:t>№ 198 шешіміне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Ақтөбе қалалық мәслихатының </w:t>
            </w:r>
            <w:r>
              <w:br/>
            </w:r>
            <w:r>
              <w:rPr>
                <w:rFonts w:ascii="Times New Roman"/>
                <w:b w:val="false"/>
                <w:i w:val="false"/>
                <w:color w:val="000000"/>
                <w:sz w:val="20"/>
              </w:rPr>
              <w:t xml:space="preserve">2020 жылғы 12 тамыздағы </w:t>
            </w:r>
            <w:r>
              <w:br/>
            </w:r>
            <w:r>
              <w:rPr>
                <w:rFonts w:ascii="Times New Roman"/>
                <w:b w:val="false"/>
                <w:i w:val="false"/>
                <w:color w:val="000000"/>
                <w:sz w:val="20"/>
              </w:rPr>
              <w:t>№ 575 шешіміне 2-қосымша</w:t>
            </w:r>
          </w:p>
        </w:tc>
      </w:tr>
    </w:tbl>
    <w:bookmarkStart w:name="z12" w:id="6"/>
    <w:p>
      <w:pPr>
        <w:spacing w:after="0"/>
        <w:ind w:left="0"/>
        <w:jc w:val="left"/>
      </w:pPr>
      <w:r>
        <w:rPr>
          <w:rFonts w:ascii="Times New Roman"/>
          <w:b/>
          <w:i w:val="false"/>
          <w:color w:val="000000"/>
        </w:rPr>
        <w:t xml:space="preserve"> Ақтөбе қаласында бейбіт жиналыстарды ұйымдастыру және өткізу үшін арнайы орындарды пайдалану тәртібі, олардың шекті толу нормалары, сондай-ақ бейбіт жиналыстарды ұйымдастыру және өткізу үшін арнайы орындарды материалдық-техникалық және ұйымдастырушылық қамтамасыз етуге қойылатын талаптар</w:t>
      </w:r>
    </w:p>
    <w:bookmarkEnd w:id="6"/>
    <w:bookmarkStart w:name="z13" w:id="7"/>
    <w:p>
      <w:pPr>
        <w:spacing w:after="0"/>
        <w:ind w:left="0"/>
        <w:jc w:val="both"/>
      </w:pPr>
      <w:r>
        <w:rPr>
          <w:rFonts w:ascii="Times New Roman"/>
          <w:b w:val="false"/>
          <w:i w:val="false"/>
          <w:color w:val="000000"/>
          <w:sz w:val="28"/>
        </w:rPr>
        <w:t xml:space="preserve">
      1. Осы Ақтөбе қаласында бейбіт жиналыстарды ұйымдастыру және өткізу үшін арнайы орындарды пайдалану тәртібі, олардың шекті толу нормалары, сондай-ақ бейбіт жиналыстарды ұйымдастыру және өткізу үшін арнайы орындарды материалдық-техникалық және ұйымдастырушылық қамтамасыз етуге қойылатын талаптар Қазақстан Республикасының "Қазақстан Республикасында бейбіт жиналыстарды ұйымдастыру және өткізу тәртібі туралы"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әзірленді.</w:t>
      </w:r>
    </w:p>
    <w:bookmarkEnd w:id="7"/>
    <w:bookmarkStart w:name="z14" w:id="8"/>
    <w:p>
      <w:pPr>
        <w:spacing w:after="0"/>
        <w:ind w:left="0"/>
        <w:jc w:val="both"/>
      </w:pPr>
      <w:r>
        <w:rPr>
          <w:rFonts w:ascii="Times New Roman"/>
          <w:b w:val="false"/>
          <w:i w:val="false"/>
          <w:color w:val="000000"/>
          <w:sz w:val="28"/>
        </w:rPr>
        <w:t>
      2. Арнайы орындар санитариялық нормалар мен өрт қауіпсіздігі қағидаларын сақтай отырып пайдаланылады. Арнайы орындарда жоспарланған басқа да ресми, мәдени, ойын-сауық мәдени-бұқаралық, дене шынықтыру-сауықтыру, спорттық және өзге де іс-шараларды өткізу, құрылыс-монтаждау жұмыстарын жүзеге асыру туралы ақпарат болмаған жағдайда, бейбіт жиналыстарды өткізуге жол беріледі.</w:t>
      </w:r>
    </w:p>
    <w:bookmarkEnd w:id="8"/>
    <w:bookmarkStart w:name="z15" w:id="9"/>
    <w:p>
      <w:pPr>
        <w:spacing w:after="0"/>
        <w:ind w:left="0"/>
        <w:jc w:val="both"/>
      </w:pPr>
      <w:r>
        <w:rPr>
          <w:rFonts w:ascii="Times New Roman"/>
          <w:b w:val="false"/>
          <w:i w:val="false"/>
          <w:color w:val="000000"/>
          <w:sz w:val="28"/>
        </w:rPr>
        <w:t>
      3. Бейбіт жиналыстар өткізуді материалдық-техникалық және ұйымдастырушылық қамтамасыз етуді оларды ұйымдастырушы мен оларға қатысушылар өз қаражаты есебінен, сондай-ақ осы бейбіт жиналыстарды өткізу үшін жиналған және (немесе) берілген қаражат пен мүлік есебінен, егер Заңда және Қазақстан Республикасының өзге де заңдарында өзгеше белгіленбесе, жүзеге асырады.</w:t>
      </w:r>
    </w:p>
    <w:bookmarkEnd w:id="9"/>
    <w:bookmarkStart w:name="z16" w:id="10"/>
    <w:p>
      <w:pPr>
        <w:spacing w:after="0"/>
        <w:ind w:left="0"/>
        <w:jc w:val="both"/>
      </w:pPr>
      <w:r>
        <w:rPr>
          <w:rFonts w:ascii="Times New Roman"/>
          <w:b w:val="false"/>
          <w:i w:val="false"/>
          <w:color w:val="000000"/>
          <w:sz w:val="28"/>
        </w:rPr>
        <w:t>
      4. Ақтөбе қаласында бейбіт жиналыстарды ұйымдастыру және өткізу үшін арнайы орындардың шекті толу нормалары:</w:t>
      </w:r>
    </w:p>
    <w:bookmarkEnd w:id="10"/>
    <w:p>
      <w:pPr>
        <w:spacing w:after="0"/>
        <w:ind w:left="0"/>
        <w:jc w:val="both"/>
      </w:pPr>
      <w:r>
        <w:rPr>
          <w:rFonts w:ascii="Times New Roman"/>
          <w:b w:val="false"/>
          <w:i w:val="false"/>
          <w:color w:val="000000"/>
          <w:sz w:val="28"/>
        </w:rPr>
        <w:t>
      1) Ақтөбе қаласы, Астана ауданы, Жеңіс даңғылы, 31, Қалалық мәдениет Үйінің алдындағы алаң, шекті толу нормасы 500 адамнан артық емес;</w:t>
      </w:r>
    </w:p>
    <w:p>
      <w:pPr>
        <w:spacing w:after="0"/>
        <w:ind w:left="0"/>
        <w:jc w:val="both"/>
      </w:pPr>
      <w:r>
        <w:rPr>
          <w:rFonts w:ascii="Times New Roman"/>
          <w:b w:val="false"/>
          <w:i w:val="false"/>
          <w:color w:val="000000"/>
          <w:sz w:val="28"/>
        </w:rPr>
        <w:t>
      2) Ақтөбе қаласы, Алматы ауданы, Қарғалы тұрғын алабы, 60 лет октября көшесі, 70Б, "Ақтөбе қаласы Алматы ауданы әкімі аппараты" мемлекеттік мекемесінің ғимаратының алдындағы алаң, шекті толу нормасы 500 адамнан артық емес;</w:t>
      </w:r>
    </w:p>
    <w:p>
      <w:pPr>
        <w:spacing w:after="0"/>
        <w:ind w:left="0"/>
        <w:jc w:val="both"/>
      </w:pPr>
      <w:r>
        <w:rPr>
          <w:rFonts w:ascii="Times New Roman"/>
          <w:b w:val="false"/>
          <w:i w:val="false"/>
          <w:color w:val="000000"/>
          <w:sz w:val="28"/>
        </w:rPr>
        <w:t>
      3) Ақтөбе қаласы, Астана ауданы, Авиақалашық орамы, 1м, "Авиатор" саябағы, шекті толу нормасы 500 адамнан артық емес;</w:t>
      </w:r>
    </w:p>
    <w:p>
      <w:pPr>
        <w:spacing w:after="0"/>
        <w:ind w:left="0"/>
        <w:jc w:val="both"/>
      </w:pPr>
      <w:r>
        <w:rPr>
          <w:rFonts w:ascii="Times New Roman"/>
          <w:b w:val="false"/>
          <w:i w:val="false"/>
          <w:color w:val="000000"/>
          <w:sz w:val="28"/>
        </w:rPr>
        <w:t>
      4) бейбіт жиналыстарды өткізу үшін жүру бағыты: Ақтөбе қаласы, Жеңіс даңғылы бойымен: Бейбітшілік даңғылынан Қаратаев көшесіне дейін, шекті толу нормасы 300 адамнан артық емес.</w:t>
      </w:r>
    </w:p>
    <w:bookmarkStart w:name="z17" w:id="11"/>
    <w:p>
      <w:pPr>
        <w:spacing w:after="0"/>
        <w:ind w:left="0"/>
        <w:jc w:val="both"/>
      </w:pPr>
      <w:r>
        <w:rPr>
          <w:rFonts w:ascii="Times New Roman"/>
          <w:b w:val="false"/>
          <w:i w:val="false"/>
          <w:color w:val="000000"/>
          <w:sz w:val="28"/>
        </w:rPr>
        <w:t>
      5. Жергілікті атқарушы органның келісімінсіз бейбіт жиналыстар ұйымдастыру және өткізу үшін арнайы орындарда киіз үйлер, шатырлар, өзге де құрылысжайлар орнатуға жол берілмейді.</w:t>
      </w:r>
    </w:p>
    <w:bookmarkEnd w:id="11"/>
    <w:bookmarkStart w:name="z18" w:id="12"/>
    <w:p>
      <w:pPr>
        <w:spacing w:after="0"/>
        <w:ind w:left="0"/>
        <w:jc w:val="both"/>
      </w:pPr>
      <w:r>
        <w:rPr>
          <w:rFonts w:ascii="Times New Roman"/>
          <w:b w:val="false"/>
          <w:i w:val="false"/>
          <w:color w:val="000000"/>
          <w:sz w:val="28"/>
        </w:rPr>
        <w:t>
      6. Дәл сол бір жерде және (немесе) дәл сол бір жүру маршруты бойынша не дәл сол бір уақытта бейбіт жиналыс өткізуге бір мезгілде бірнеше бейбіт жиналыстарды ұйымдастырушы үміткер болған жағдайда, көрсетілген орынды пайдалану кезектілігін жергілікті атқарушы орган бейбіт жиналыстарды ұйымдастырушыдан тиісті хабарламаны немесе өтінішті алған уақытын негізге ала отырып айқындайды.</w:t>
      </w:r>
    </w:p>
    <w:bookmarkEnd w:id="12"/>
    <w:bookmarkStart w:name="z19" w:id="13"/>
    <w:p>
      <w:pPr>
        <w:spacing w:after="0"/>
        <w:ind w:left="0"/>
        <w:jc w:val="both"/>
      </w:pPr>
      <w:r>
        <w:rPr>
          <w:rFonts w:ascii="Times New Roman"/>
          <w:b w:val="false"/>
          <w:i w:val="false"/>
          <w:color w:val="000000"/>
          <w:sz w:val="28"/>
        </w:rPr>
        <w:t>
      7. Пикеттеуден басқа, бейбіт жиналысқа қатысатын адамдардың арасындағы ең аз жол берілетін қашықтық, әлеуметтік қашықтықты сақтау мақсатында, кемінде екі метрді құрайды.</w:t>
      </w:r>
    </w:p>
    <w:bookmarkEnd w:id="13"/>
    <w:bookmarkStart w:name="z20" w:id="14"/>
    <w:p>
      <w:pPr>
        <w:spacing w:after="0"/>
        <w:ind w:left="0"/>
        <w:jc w:val="both"/>
      </w:pPr>
      <w:r>
        <w:rPr>
          <w:rFonts w:ascii="Times New Roman"/>
          <w:b w:val="false"/>
          <w:i w:val="false"/>
          <w:color w:val="000000"/>
          <w:sz w:val="28"/>
        </w:rPr>
        <w:t>
      8. Бір қатысушы өткізетін пикеттеуді жүзеге асыратын адамдар арасындағы ең аз жол берілетін қашықтық кемінде 100 метрді құрайды.</w:t>
      </w:r>
    </w:p>
    <w:bookmarkEnd w:id="14"/>
    <w:bookmarkStart w:name="z21" w:id="15"/>
    <w:p>
      <w:pPr>
        <w:spacing w:after="0"/>
        <w:ind w:left="0"/>
        <w:jc w:val="both"/>
      </w:pPr>
      <w:r>
        <w:rPr>
          <w:rFonts w:ascii="Times New Roman"/>
          <w:b w:val="false"/>
          <w:i w:val="false"/>
          <w:color w:val="000000"/>
          <w:sz w:val="28"/>
        </w:rPr>
        <w:t>
      9. Бейбіт жиналыстарды бейбіт жиналыстар өткізілетін күні Ақтөбе қаласының жергілікті уақыты бойынша сағат 9-дан ерте бастауға және сағат 20-дан кеш аяқтауға болмайды.</w:t>
      </w:r>
    </w:p>
    <w:bookmarkEnd w:id="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Ақтөбе қалалық мәслихатының </w:t>
            </w:r>
            <w:r>
              <w:br/>
            </w:r>
            <w:r>
              <w:rPr>
                <w:rFonts w:ascii="Times New Roman"/>
                <w:b w:val="false"/>
                <w:i w:val="false"/>
                <w:color w:val="000000"/>
                <w:sz w:val="20"/>
              </w:rPr>
              <w:t xml:space="preserve">2022 жылғы 3 қазандағы </w:t>
            </w:r>
            <w:r>
              <w:br/>
            </w:r>
            <w:r>
              <w:rPr>
                <w:rFonts w:ascii="Times New Roman"/>
                <w:b w:val="false"/>
                <w:i w:val="false"/>
                <w:color w:val="000000"/>
                <w:sz w:val="20"/>
              </w:rPr>
              <w:t>№ 198 шешіміне 3-қосымша</w:t>
            </w:r>
          </w:p>
        </w:tc>
      </w:tr>
    </w:tbl>
    <w:p>
      <w:pPr>
        <w:spacing w:after="0"/>
        <w:ind w:left="0"/>
        <w:jc w:val="left"/>
      </w:pPr>
      <w:r>
        <w:rPr>
          <w:rFonts w:ascii="Times New Roman"/>
          <w:b/>
          <w:i w:val="false"/>
          <w:color w:val="000000"/>
        </w:rPr>
        <w:t xml:space="preserve"> Ақтөбе қаласында пикеттеуді өткізуге тыйым салынған іргелес аумақтардың шекаралары</w:t>
      </w:r>
    </w:p>
    <w:p>
      <w:pPr>
        <w:spacing w:after="0"/>
        <w:ind w:left="0"/>
        <w:jc w:val="both"/>
      </w:pPr>
      <w:r>
        <w:rPr>
          <w:rFonts w:ascii="Times New Roman"/>
          <w:b w:val="false"/>
          <w:i w:val="false"/>
          <w:color w:val="000000"/>
          <w:sz w:val="28"/>
        </w:rPr>
        <w:t>
      Пикеттеуді мынадай объектілерге іргелес жатқан аумақтарының шекарасынан 400 метр қашықтықта:</w:t>
      </w:r>
    </w:p>
    <w:p>
      <w:pPr>
        <w:spacing w:after="0"/>
        <w:ind w:left="0"/>
        <w:jc w:val="both"/>
      </w:pPr>
      <w:r>
        <w:rPr>
          <w:rFonts w:ascii="Times New Roman"/>
          <w:b w:val="false"/>
          <w:i w:val="false"/>
          <w:color w:val="000000"/>
          <w:sz w:val="28"/>
        </w:rPr>
        <w:t>
      1) жаппай жерлеу орындарында;</w:t>
      </w:r>
    </w:p>
    <w:p>
      <w:pPr>
        <w:spacing w:after="0"/>
        <w:ind w:left="0"/>
        <w:jc w:val="both"/>
      </w:pPr>
      <w:r>
        <w:rPr>
          <w:rFonts w:ascii="Times New Roman"/>
          <w:b w:val="false"/>
          <w:i w:val="false"/>
          <w:color w:val="000000"/>
          <w:sz w:val="28"/>
        </w:rPr>
        <w:t>
      2) теміржол, су, әуе және автомобиль көлігі объектілерінде және оларға іргелес жатқан аумақтарда;</w:t>
      </w:r>
    </w:p>
    <w:p>
      <w:pPr>
        <w:spacing w:after="0"/>
        <w:ind w:left="0"/>
        <w:jc w:val="both"/>
      </w:pPr>
      <w:r>
        <w:rPr>
          <w:rFonts w:ascii="Times New Roman"/>
          <w:b w:val="false"/>
          <w:i w:val="false"/>
          <w:color w:val="000000"/>
          <w:sz w:val="28"/>
        </w:rPr>
        <w:t>
      3) мемлекеттің қорғаныс қабілетін, қауіпсіздігін және халықтың тыныс-тіршілігін қамтамасыз ететін ұйымдарға іргелес жатқан аумақтарда;</w:t>
      </w:r>
    </w:p>
    <w:p>
      <w:pPr>
        <w:spacing w:after="0"/>
        <w:ind w:left="0"/>
        <w:jc w:val="both"/>
      </w:pPr>
      <w:r>
        <w:rPr>
          <w:rFonts w:ascii="Times New Roman"/>
          <w:b w:val="false"/>
          <w:i w:val="false"/>
          <w:color w:val="000000"/>
          <w:sz w:val="28"/>
        </w:rPr>
        <w:t>
      4) Қазақстан Республикасы Президентінің резиденциясына іргелес жатқан аумақтарда;</w:t>
      </w:r>
    </w:p>
    <w:p>
      <w:pPr>
        <w:spacing w:after="0"/>
        <w:ind w:left="0"/>
        <w:jc w:val="both"/>
      </w:pPr>
      <w:r>
        <w:rPr>
          <w:rFonts w:ascii="Times New Roman"/>
          <w:b w:val="false"/>
          <w:i w:val="false"/>
          <w:color w:val="000000"/>
          <w:sz w:val="28"/>
        </w:rPr>
        <w:t>
      5) қауіпті өндірістік объектілерге және пайдалануы арнайы қауіпсіздік техникасы қағидаларын сақтауды талап ететін өзге де объектілерге іргелес жатқан аумақтарда;</w:t>
      </w:r>
    </w:p>
    <w:p>
      <w:pPr>
        <w:spacing w:after="0"/>
        <w:ind w:left="0"/>
        <w:jc w:val="both"/>
      </w:pPr>
      <w:r>
        <w:rPr>
          <w:rFonts w:ascii="Times New Roman"/>
          <w:b w:val="false"/>
          <w:i w:val="false"/>
          <w:color w:val="000000"/>
          <w:sz w:val="28"/>
        </w:rPr>
        <w:t>
      6) магистральдық теміржол желілерінде, магистральдық құбыржолдарда, ұлттық электр желісінде, магистральдық байланыс желілерінде және оларға іргелес жатқан аумақтарда өткізуге тыйым салынады.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