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8c82" w14:textId="dc58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2022 жылғы 13 қаңтардағы № 21 қаулысы. Қазақстан Республикасының Әділет министрлігінде 2022 жылғы 20 қаңтарда № 26585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министрінің міндетін атқарушысының 2015 жылғы 27 наурыздағы № 264 "Ішкі сауда қағидаларын бекіту туралы", Нормативтік құқықтық актілерді мемлекеттік тіркеу тізілімінде № 11148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қаласында стационарлық емес сауда объектілерін орналастыру орындары айқындалсын және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кәсіпкерлік бөлімі" мемлекеттік мекемесі заңнамада бекітілген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қаласының әкімдігінің ресми интернет-ресурсында орналастырылуын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қаласында стационарлық емес сауда объектілерін орналастыру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Ақтөбе облысы Ақтөбе қаласы әкімдігінің 23.04.2026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54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"KFC" тез тамақтану мейрамханасы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58 "Е"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"Балтөре"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59 "А"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"Bagetto" кофеханасы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65 "А"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"Есения"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65 "В"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 маркет"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Есет-батыр көшесі, № 91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"Дамира"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Есет-батыр көшесі, № 91/1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"Дамира"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Есет-батыр көшесі, № 103 "Б"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"Эдельвейс"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Есет-батыр көшесі, № 103/2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"Эдельвейс"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даңғылы, № 8/1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көшесі, № 19 "А"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"Анвар"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көшесі, № 25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 хозяюшки"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Жұбановтар көшесі, № 302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Жұбановтар көшесі, № 306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"Золотой донер" тез тамақтану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Жұбановтар көшесі, № 306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"Золотой донер" тез тамақтану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Жұбановтар көшесі, № 306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"Золотой донер" тез тамақтану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Жұбановтар көшесі, № 308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"Don Tuni"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Жұбановтар көшесі, № 308 "А"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"Don Tuni"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Атқыштар Бригадасы көшесі, № 7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"Изюм"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даңғылы, № 5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"Бауырсақ"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даңғылы, № 17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"Табыс" шағын базары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Әбубәкір Кердері атындағы көше, № 21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"Умит"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көшесі, № 14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"Анвар"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ауданы, Н. Шәйкенов атындағы көше, № 4 "Б"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"Halyq sauda"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ауданы, Н. Шәйкенов атындағы көше, № 4 "Б"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"Halyq sauda"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ауданы, Н. Шәйкенов атындағы көше, № 8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"Шашу"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ауданы, Н. Шәйкенов атындағы көше, № 12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"Алихан" жартылай фабрикаттар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ауданы, № 16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"Карлыгаш"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ауданы, № 99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ауданы, № 111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"Бочонок"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ауданы, № 18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"Берик"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ауданы, № 30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ауданы, № 50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"Азиада"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көшесі, № 10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"Ассорти"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Бөкенбай батыр көшесі, № 133 "Б"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"Вкусный магазин"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Авиақалашық орамы, № 13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"Жамал"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Авиақалашық орамы, № 19 "А"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 Ванюши"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"Жаңақоныс" тұрғын үй алабы, № 182 есептік орамы, № 5 учаскеге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"Жаңақоныс" тұрғын үй алабы, № 473/1 учаскенің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пути"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"Жаңақоныс – 2" тұрғын үй алабы, № 764 учаскенің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"Триумф"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"Бауырластар" тұрғын үй алабы, № 217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"Бауырластар" тұрғын үй алабы, № 221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Богослов тас жолы бойы, әуежай аумағына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Тахауи Ахтанов көшесі, № 42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Тахауи Ахтанов көшесі, № 48/2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Тахауи Ахтанов көшесі, № 57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Тахауи Ахтанов көшесі, № 59 "А"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№ 1 "Е"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№ 9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Шернияз Жарылғасұлы көшесі, № 54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"Айко"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Шернияз Жарылғасұлы көшесі, № 56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фастфуд өнім дүңгіршегі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 көшесі, № 43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"Halyq sauda"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 көшесі, № 43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"Halyq sauda"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 көшесі, № 43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"Halyq sauda"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Әліби көшесі, № 165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Ақтөбе қаласы әкімдігінің 23.04.2026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Ақтөбе облысы Ақтөбе қаласы әкімдігінің 23.04.2026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"Заречный-1" тұрғын үй алабы, Центральная көшесі, № 20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"Анвар"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"Заречный-1" тұрғын үй алабы, Центральная көшесі, № 22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"Анвар"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"Заречный-1" тұрғын үй алабы, Центральная көшесі, № 24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"Анвар"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"Заречный-1" тұрғын үй алабы, Центральная көшесі, № 28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"Анвар"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"Заречный-2" тұрғын үй алабы, № 619 "Б"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"Заречный-3" тұрғын үй алабы, Ташенов көшесі, № 2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"Гулден"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"Заречный-4" тұрғын үй алабы, № 805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тұрғын үй алабы, № 203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тұрғын үй алабы, 2 шағын ауданы, 1 шағын ауданындағы № 35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тұрғын үй алабы, 2 шағын ауданы, № 4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"Продукты"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тұрғын үй алабы, 2 шағын ауданы, № 15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"Продукты"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тұрғын үй алабы, 2 шағын ауданы, № 26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"Мандарин"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тұрғын үй алабы, 2 шағын ауданы, № 28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"Анвар"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тұрғын алабы, Қ.Сәтпаев көшесі, № 40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тұрғын үй алабы, Қ.Сәтпаев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69 "А"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тұрғын үй алабы, Қ.Сәтпаев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71 үйге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"Ақтюбрентген-16" бау-бақша ұжымы, № 135 "А"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көшесі, № 84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"Табыс" шағын базары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көшесі, № 84 "А"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"Табыс" шағын базары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Ұзақбай Құлымбетов көшесі, № 169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"Тамерлан"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"Эко" бау-бақша ұжымы, № 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"Кірпішті" тұрғын үй алабы, Қолтабан көшесі, № 1 "Г"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тұрғын үй алабы және "Бұтақ-9 АХҚЗ" бау-бақша ұжымы жолдары айрығында, аялдаманың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"Ақжар-2" тұрғын үй алабы, № 1497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 тас жолы бойы, "Ақшат" тұрғын үй алабына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"Қызылжар-2" тұрғын үй алабы, Еділ-Жайық көшесімен кіре берістегі аялдаманың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Ақтөбе-Орск тас жолы бойы, "Украинка" тұрғын үй алабының Наурыз көшесінің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Ақтөбе-Орск тас жолы, "Украинка" тұрғын үй алабы, № 52 "А"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Ақтөбе-Орск тас жолы, "Украинка" тұрғын үй алабы, № 67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"Кеңес Нокин" тұрғын үй алабы, Парковая көшесі, № 2 "А"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"Шағын маркет"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Ақтөбе-Хромтау көлік жолы, Песчанка өзені арқылы өтетін көпірден кейін оң жағында (Ақтөбе қаласынан Хромтау қаласына қарай бағытта)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Ақтөбе-Хромтау көлік жолы, "Экоферма" жауапкершілігі шектеулі серіктестігінің аумағына қарама-қарсы (Ақтөбе қаласынан Хромтау қаласына қарай бағыттағы сол жағында)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атқыштар дивизиясы даңғылы, № 42 "Н"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"Шалқар" азық-түлік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