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9bd0" w14:textId="89d9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Ақтөбе облысы әкімдігінің 2022 жылғы 18 наурыздағы № 70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2022 жылғы 14 желтоқсандағы № 400 қаулысы. Қазақстан Республикасының Әділет министрлігінде 2022 жылғы 14 желтоқсанда № 31106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Ақтөбе облысы әкімдігінің 2022 жылғы 18 наурыздағы № 70 (Нормативтік құқықтық актілерді мемлекеттік тіркеу тізілімінде № 27165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400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18 наурыздағы </w:t>
            </w:r>
            <w:r>
              <w:br/>
            </w:r>
            <w:r>
              <w:rPr>
                <w:rFonts w:ascii="Times New Roman"/>
                <w:b w:val="false"/>
                <w:i w:val="false"/>
                <w:color w:val="000000"/>
                <w:sz w:val="20"/>
              </w:rPr>
              <w:t>№ 70 қаулысына 1-қосымша</w:t>
            </w:r>
          </w:p>
        </w:tc>
      </w:tr>
    </w:tbl>
    <w:p>
      <w:pPr>
        <w:spacing w:after="0"/>
        <w:ind w:left="0"/>
        <w:jc w:val="left"/>
      </w:pPr>
      <w:r>
        <w:rPr>
          <w:rFonts w:ascii="Times New Roman"/>
          <w:b/>
          <w:i w:val="false"/>
          <w:color w:val="000000"/>
        </w:rPr>
        <w:t xml:space="preserve"> Ақтөбе облысы бойынша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2 320 173,685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464 034,737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3 712 949,737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923 416,94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316 683,999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316 683,999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8 425 155,0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15 227 705,676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