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e619" w14:textId="a1be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2022-2023 оқу жылына арналған техникалық және кәсіптік, орта білімнен кейінгі білімі бар кадрларды даярлауға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2022 жылғы 29 қарашадағы № 384 қаулысы. Қазақстан Республикасының Әділет министрлігінде 2022 жылғы 6 желтоқсанда № 30975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8-3)-тармақшасына сәйкес Ақтөбе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2022-2023 оқу жылына арналған техникалық және кәсіптік білімі бар кадрларды даярлауға мемлекеттік білім беру тапсырысы;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2022-2023 оқу жылына арналған орта білімнен кейінгі білімі бар кадрларды даярлауға мемлекеттік білім беру тапсырысы.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білім басқармасы" мемлекеттік мекемесі заңнамада белгіленген тәртіппен осы қаулыны Қазақстан Республикасының Әділет министрлігінде мемлекеттік тіркеуді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 әкімінің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2022 жылғы 29 қарашадағы № 384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жергілікті бюджет есебінен 2022-2023 оқу жылына арналған техникалық және кәсіптік білімі бар кадрларды даярлауға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әкімдігінің 24.08.2023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 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 жылы ішінде бір білім алушыны оқытуға жұмсалатын шығыстардың орташа құны 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экологиялық апат аймақтарында оқу жылы ішінде бір білім алушыны оқытуға жұмсалатын шығыстардың орташа құны 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экологиялық апат аймақтарында оқу жылы ішінде бір білім алушыны оқытуға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1 458 289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және мультимедиялық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Полиграфиялық және орау өндірісінің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дизайны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1 209 427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1 503 139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1 209 427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1 503 139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көркем шығармашылығы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1 209 427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1 503 139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Әлеуметтік ғылымдар және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(салалар және қолдану аясы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Жаратылыстану ғылымдары, математика және статистика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 кен орындарын іздеу мен барлаудың технологиясы мен техникасы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газды қайта өңдеу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электротехникалық жүйелерін электрмен жабдықтау,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 жол көлігіндегі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жедел технологиялық байланыс құрылғыларын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Тоңазытқыш-компрессорлық машиналар мен қондырғыларды пайдалану мен монтаждау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және техникалық қызмет көрсету (өнеркәсіп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Радиоэлектронды көлік жабдықтарын пайдалану және техникалық қызмет көрсету (көлік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тартқыш жылжымалы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 пайдалану, техникалық қызмет көрсету және жөндеу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байыту (кен байыту)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құрылымдарының құрылысы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азаматтық ғимараттарды жобалау, қалпына келтіру, қайта құру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әлеуметтiк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114/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379 608/ 939 336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474 510/ 1 174 170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жолкөлігінде тасымалдауды ұйымдастыру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көлігінде тасымалдауды ұйымдастыру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жергілікті бюджет есебінен 2022-2023 оқу жылына арналған орта білімнен кейінгі білімі бар кадрларды даярлауға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 жылы ішінде бір білім алушыны оқытуға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әлеуметтiк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